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6F" w:rsidRPr="00CF774A" w:rsidRDefault="00CF774A" w:rsidP="00CF774A">
      <w:pPr>
        <w:pStyle w:val="11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rStyle w:val="13pt"/>
        </w:rPr>
        <w:t xml:space="preserve">                                                                                       </w:t>
      </w:r>
      <w:r w:rsidR="00651E69">
        <w:rPr>
          <w:rStyle w:val="13pt"/>
        </w:rPr>
        <w:t xml:space="preserve">   </w:t>
      </w:r>
      <w:r>
        <w:rPr>
          <w:rStyle w:val="13pt"/>
        </w:rPr>
        <w:t xml:space="preserve"> </w:t>
      </w:r>
      <w:r w:rsidR="0019422C" w:rsidRPr="00CF774A">
        <w:rPr>
          <w:rStyle w:val="13pt"/>
          <w:b w:val="0"/>
          <w:sz w:val="28"/>
          <w:szCs w:val="28"/>
        </w:rPr>
        <w:t xml:space="preserve">ПРИЛОЖЕНИЕ </w:t>
      </w:r>
      <w:r w:rsidR="00A5456F" w:rsidRPr="00CF774A">
        <w:rPr>
          <w:rStyle w:val="13pt"/>
          <w:b w:val="0"/>
          <w:sz w:val="28"/>
          <w:szCs w:val="28"/>
        </w:rPr>
        <w:t xml:space="preserve">№ </w:t>
      </w:r>
      <w:r w:rsidR="00A5456F" w:rsidRPr="00CF774A">
        <w:rPr>
          <w:b w:val="0"/>
          <w:sz w:val="28"/>
          <w:szCs w:val="28"/>
        </w:rPr>
        <w:t>1</w:t>
      </w:r>
    </w:p>
    <w:p w:rsidR="00A5456F" w:rsidRDefault="00CF774A" w:rsidP="00CF774A">
      <w:pPr>
        <w:pStyle w:val="a9"/>
        <w:shd w:val="clear" w:color="auto" w:fill="auto"/>
        <w:ind w:hanging="142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 xml:space="preserve">                                                                            </w:t>
      </w:r>
      <w:r w:rsidR="00A5456F" w:rsidRPr="009E475D">
        <w:rPr>
          <w:rStyle w:val="13pt"/>
          <w:sz w:val="28"/>
          <w:szCs w:val="28"/>
        </w:rPr>
        <w:t>к административному регламенту</w:t>
      </w:r>
    </w:p>
    <w:p w:rsidR="00651E69" w:rsidRDefault="00651E69" w:rsidP="00651E69">
      <w:pPr>
        <w:pStyle w:val="a3"/>
        <w:shd w:val="clear" w:color="auto" w:fill="auto"/>
        <w:spacing w:before="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796A2B">
        <w:rPr>
          <w:sz w:val="28"/>
          <w:szCs w:val="28"/>
        </w:rPr>
        <w:t xml:space="preserve">предоставления муниципальной услуги </w:t>
      </w:r>
    </w:p>
    <w:p w:rsidR="00651E69" w:rsidRDefault="00651E69" w:rsidP="00651E69">
      <w:pPr>
        <w:pStyle w:val="a3"/>
        <w:shd w:val="clear" w:color="auto" w:fill="auto"/>
        <w:spacing w:before="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796A2B">
        <w:rPr>
          <w:sz w:val="28"/>
          <w:szCs w:val="28"/>
        </w:rPr>
        <w:t xml:space="preserve">«Уведомительная регистрация </w:t>
      </w:r>
      <w:r>
        <w:rPr>
          <w:sz w:val="28"/>
          <w:szCs w:val="28"/>
        </w:rPr>
        <w:t xml:space="preserve">                      </w:t>
      </w:r>
    </w:p>
    <w:p w:rsidR="00651E69" w:rsidRDefault="00651E69" w:rsidP="00651E69">
      <w:pPr>
        <w:pStyle w:val="a3"/>
        <w:shd w:val="clear" w:color="auto" w:fill="auto"/>
        <w:spacing w:before="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796A2B">
        <w:rPr>
          <w:sz w:val="28"/>
          <w:szCs w:val="28"/>
        </w:rPr>
        <w:t xml:space="preserve">трудового договора с работодателем </w:t>
      </w:r>
      <w:r>
        <w:rPr>
          <w:sz w:val="28"/>
          <w:szCs w:val="28"/>
        </w:rPr>
        <w:t>–</w:t>
      </w:r>
      <w:r w:rsidRPr="00796A2B">
        <w:rPr>
          <w:sz w:val="28"/>
          <w:szCs w:val="28"/>
        </w:rPr>
        <w:t xml:space="preserve"> </w:t>
      </w:r>
    </w:p>
    <w:p w:rsidR="00651E69" w:rsidRPr="00796A2B" w:rsidRDefault="00651E69" w:rsidP="00651E69">
      <w:pPr>
        <w:pStyle w:val="a3"/>
        <w:shd w:val="clear" w:color="auto" w:fill="auto"/>
        <w:spacing w:before="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796A2B">
        <w:rPr>
          <w:sz w:val="28"/>
          <w:szCs w:val="28"/>
        </w:rPr>
        <w:t>физическим лицом, не являющимся</w:t>
      </w:r>
    </w:p>
    <w:p w:rsidR="00651E69" w:rsidRPr="009E475D" w:rsidRDefault="00651E69" w:rsidP="00651E69">
      <w:pPr>
        <w:pStyle w:val="a9"/>
        <w:shd w:val="clear" w:color="auto" w:fill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796A2B">
        <w:rPr>
          <w:sz w:val="28"/>
          <w:szCs w:val="28"/>
        </w:rPr>
        <w:t>индивидуальным предпринимателем»</w:t>
      </w:r>
    </w:p>
    <w:p w:rsidR="00A5456F" w:rsidRPr="009E475D" w:rsidRDefault="00A5456F" w:rsidP="00B2300F">
      <w:pPr>
        <w:pStyle w:val="a3"/>
        <w:shd w:val="clear" w:color="auto" w:fill="auto"/>
        <w:spacing w:before="0" w:line="320" w:lineRule="exact"/>
        <w:jc w:val="center"/>
        <w:rPr>
          <w:sz w:val="28"/>
          <w:szCs w:val="28"/>
        </w:rPr>
      </w:pPr>
    </w:p>
    <w:p w:rsidR="0019422C" w:rsidRPr="009E475D" w:rsidRDefault="0019422C" w:rsidP="00CF774A">
      <w:pPr>
        <w:pStyle w:val="a3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B2300F" w:rsidRDefault="00B2300F" w:rsidP="00147A82">
      <w:pPr>
        <w:pStyle w:val="a3"/>
        <w:shd w:val="clear" w:color="auto" w:fill="auto"/>
        <w:tabs>
          <w:tab w:val="left" w:pos="0"/>
        </w:tabs>
        <w:spacing w:before="0" w:line="240" w:lineRule="auto"/>
        <w:ind w:firstLine="567"/>
        <w:jc w:val="center"/>
        <w:rPr>
          <w:sz w:val="28"/>
          <w:szCs w:val="28"/>
        </w:rPr>
      </w:pPr>
      <w:r w:rsidRPr="009E475D">
        <w:rPr>
          <w:sz w:val="28"/>
          <w:szCs w:val="28"/>
        </w:rPr>
        <w:t>Штамп</w:t>
      </w:r>
      <w:r w:rsidR="00147A82">
        <w:rPr>
          <w:sz w:val="28"/>
          <w:szCs w:val="28"/>
        </w:rPr>
        <w:t xml:space="preserve"> </w:t>
      </w:r>
      <w:r w:rsidRPr="009E475D">
        <w:rPr>
          <w:sz w:val="28"/>
          <w:szCs w:val="28"/>
        </w:rPr>
        <w:t>для регистрации трудового договора с работодателем - физическим лицом, не являющимся индивидуальным предпринимателем, с работниками, факта</w:t>
      </w:r>
      <w:r w:rsidR="00147A82">
        <w:rPr>
          <w:sz w:val="28"/>
          <w:szCs w:val="28"/>
        </w:rPr>
        <w:t xml:space="preserve"> </w:t>
      </w:r>
      <w:r w:rsidRPr="009E475D">
        <w:rPr>
          <w:sz w:val="28"/>
          <w:szCs w:val="28"/>
        </w:rPr>
        <w:t>прекращения трудового договора</w:t>
      </w:r>
    </w:p>
    <w:p w:rsidR="00147A82" w:rsidRPr="009E475D" w:rsidRDefault="00147A82" w:rsidP="00147A82">
      <w:pPr>
        <w:pStyle w:val="a3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sz w:val="28"/>
          <w:szCs w:val="28"/>
        </w:rPr>
      </w:pPr>
    </w:p>
    <w:p w:rsidR="00B2300F" w:rsidRPr="009E475D" w:rsidRDefault="00B2300F" w:rsidP="00147A82">
      <w:pPr>
        <w:pStyle w:val="a3"/>
        <w:numPr>
          <w:ilvl w:val="0"/>
          <w:numId w:val="29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sz w:val="28"/>
          <w:szCs w:val="28"/>
        </w:rPr>
      </w:pPr>
      <w:r w:rsidRPr="009E475D">
        <w:rPr>
          <w:sz w:val="28"/>
          <w:szCs w:val="28"/>
        </w:rPr>
        <w:t xml:space="preserve"> Штамп для регистрации трудового договора</w:t>
      </w:r>
    </w:p>
    <w:p w:rsidR="00155D8C" w:rsidRPr="009E475D" w:rsidRDefault="00B2300F" w:rsidP="00CF774A">
      <w:pPr>
        <w:pStyle w:val="3"/>
        <w:shd w:val="clear" w:color="auto" w:fill="auto"/>
        <w:tabs>
          <w:tab w:val="left" w:pos="5789"/>
        </w:tabs>
        <w:spacing w:after="0" w:line="240" w:lineRule="auto"/>
        <w:jc w:val="both"/>
        <w:rPr>
          <w:sz w:val="28"/>
          <w:szCs w:val="28"/>
        </w:rPr>
      </w:pPr>
      <w:r w:rsidRPr="009E475D">
        <w:rPr>
          <w:sz w:val="28"/>
          <w:szCs w:val="28"/>
        </w:rPr>
        <w:t>Трудовой договор зарегистрирован</w:t>
      </w:r>
    </w:p>
    <w:p w:rsidR="00155D8C" w:rsidRPr="009E475D" w:rsidRDefault="00B2300F" w:rsidP="00CF774A">
      <w:pPr>
        <w:pStyle w:val="3"/>
        <w:shd w:val="clear" w:color="auto" w:fill="auto"/>
        <w:tabs>
          <w:tab w:val="left" w:pos="2552"/>
          <w:tab w:val="left" w:pos="3261"/>
          <w:tab w:val="left" w:pos="3969"/>
          <w:tab w:val="left" w:pos="5245"/>
          <w:tab w:val="left" w:pos="5789"/>
        </w:tabs>
        <w:spacing w:after="0" w:line="240" w:lineRule="auto"/>
        <w:jc w:val="both"/>
        <w:rPr>
          <w:sz w:val="28"/>
          <w:szCs w:val="28"/>
        </w:rPr>
      </w:pPr>
      <w:r w:rsidRPr="009E475D">
        <w:rPr>
          <w:sz w:val="28"/>
          <w:szCs w:val="28"/>
        </w:rPr>
        <w:t xml:space="preserve">в </w:t>
      </w:r>
      <w:r w:rsidR="00405A76" w:rsidRPr="009E475D">
        <w:rPr>
          <w:sz w:val="28"/>
          <w:szCs w:val="28"/>
        </w:rPr>
        <w:t>а</w:t>
      </w:r>
      <w:r w:rsidRPr="009E475D">
        <w:rPr>
          <w:sz w:val="28"/>
          <w:szCs w:val="28"/>
        </w:rPr>
        <w:t>дминистрации</w:t>
      </w:r>
      <w:r w:rsidR="00155D8C" w:rsidRPr="009E475D">
        <w:rPr>
          <w:sz w:val="28"/>
          <w:szCs w:val="28"/>
        </w:rPr>
        <w:t xml:space="preserve"> </w:t>
      </w:r>
      <w:r w:rsidR="00651E69">
        <w:rPr>
          <w:sz w:val="28"/>
          <w:szCs w:val="28"/>
        </w:rPr>
        <w:t>Сенного</w:t>
      </w:r>
    </w:p>
    <w:p w:rsidR="00155D8C" w:rsidRPr="009E475D" w:rsidRDefault="00D61134" w:rsidP="00147A82">
      <w:pPr>
        <w:pStyle w:val="3"/>
        <w:shd w:val="clear" w:color="auto" w:fill="auto"/>
        <w:tabs>
          <w:tab w:val="left" w:pos="567"/>
          <w:tab w:val="left" w:pos="2552"/>
          <w:tab w:val="left" w:pos="3261"/>
          <w:tab w:val="left" w:pos="3969"/>
          <w:tab w:val="left" w:pos="5245"/>
          <w:tab w:val="left" w:pos="578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155D8C" w:rsidRPr="009E475D">
        <w:rPr>
          <w:sz w:val="28"/>
          <w:szCs w:val="28"/>
        </w:rPr>
        <w:t>поселения</w:t>
      </w:r>
    </w:p>
    <w:p w:rsidR="00B2300F" w:rsidRPr="009E475D" w:rsidRDefault="00155D8C" w:rsidP="00CF774A">
      <w:pPr>
        <w:pStyle w:val="3"/>
        <w:shd w:val="clear" w:color="auto" w:fill="auto"/>
        <w:tabs>
          <w:tab w:val="left" w:pos="5789"/>
          <w:tab w:val="left" w:pos="7371"/>
        </w:tabs>
        <w:spacing w:after="0" w:line="240" w:lineRule="auto"/>
        <w:jc w:val="both"/>
        <w:rPr>
          <w:sz w:val="28"/>
          <w:szCs w:val="28"/>
        </w:rPr>
      </w:pPr>
      <w:r w:rsidRPr="009E475D">
        <w:rPr>
          <w:sz w:val="28"/>
          <w:szCs w:val="28"/>
        </w:rPr>
        <w:t>Темрюкского района</w:t>
      </w:r>
    </w:p>
    <w:p w:rsidR="00B2300F" w:rsidRPr="009E475D" w:rsidRDefault="004C564F" w:rsidP="00CF774A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№  </w:t>
      </w:r>
      <w:r w:rsidRPr="004C564F">
        <w:rPr>
          <w:sz w:val="28"/>
          <w:szCs w:val="28"/>
          <w:u w:val="single"/>
        </w:rPr>
        <w:t>________</w:t>
      </w:r>
      <w:r>
        <w:rPr>
          <w:sz w:val="28"/>
          <w:szCs w:val="28"/>
          <w:u w:val="single"/>
        </w:rPr>
        <w:t>______</w:t>
      </w:r>
    </w:p>
    <w:p w:rsidR="00B2300F" w:rsidRPr="009E475D" w:rsidRDefault="00405A76" w:rsidP="00CF774A">
      <w:pPr>
        <w:pStyle w:val="3"/>
        <w:shd w:val="clear" w:color="auto" w:fill="auto"/>
        <w:tabs>
          <w:tab w:val="left" w:leader="underscore" w:pos="2852"/>
          <w:tab w:val="left" w:leader="underscore" w:pos="5058"/>
          <w:tab w:val="left" w:leader="underscore" w:pos="5717"/>
          <w:tab w:val="left" w:pos="6237"/>
        </w:tabs>
        <w:spacing w:after="0" w:line="240" w:lineRule="auto"/>
        <w:jc w:val="both"/>
        <w:rPr>
          <w:sz w:val="28"/>
          <w:szCs w:val="28"/>
        </w:rPr>
      </w:pPr>
      <w:r w:rsidRPr="009E475D">
        <w:rPr>
          <w:sz w:val="28"/>
          <w:szCs w:val="28"/>
        </w:rPr>
        <w:t>«___</w:t>
      </w:r>
      <w:r w:rsidR="00B2300F" w:rsidRPr="009E475D">
        <w:rPr>
          <w:sz w:val="28"/>
          <w:szCs w:val="28"/>
        </w:rPr>
        <w:t>»</w:t>
      </w:r>
      <w:r w:rsidR="00155D8C" w:rsidRPr="009E475D">
        <w:rPr>
          <w:sz w:val="28"/>
          <w:szCs w:val="28"/>
        </w:rPr>
        <w:t xml:space="preserve"> _______________20____ </w:t>
      </w:r>
      <w:r w:rsidR="00B2300F" w:rsidRPr="009E475D">
        <w:rPr>
          <w:sz w:val="28"/>
          <w:szCs w:val="28"/>
        </w:rPr>
        <w:t>года</w:t>
      </w:r>
    </w:p>
    <w:p w:rsidR="00B2300F" w:rsidRPr="004C564F" w:rsidRDefault="002C65EE" w:rsidP="00CF774A">
      <w:pPr>
        <w:pStyle w:val="4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4C564F">
        <w:rPr>
          <w:sz w:val="24"/>
          <w:szCs w:val="24"/>
        </w:rPr>
        <w:t xml:space="preserve">              </w:t>
      </w:r>
      <w:r w:rsidR="004C564F">
        <w:rPr>
          <w:sz w:val="24"/>
          <w:szCs w:val="24"/>
        </w:rPr>
        <w:t xml:space="preserve">             </w:t>
      </w:r>
      <w:r w:rsidRPr="004C564F">
        <w:rPr>
          <w:sz w:val="24"/>
          <w:szCs w:val="24"/>
        </w:rPr>
        <w:t xml:space="preserve">  </w:t>
      </w:r>
      <w:r w:rsidR="00B2300F" w:rsidRPr="004C564F">
        <w:rPr>
          <w:sz w:val="24"/>
          <w:szCs w:val="24"/>
        </w:rPr>
        <w:t>(должность)</w:t>
      </w:r>
    </w:p>
    <w:p w:rsidR="00B2300F" w:rsidRPr="009E475D" w:rsidRDefault="009E475D" w:rsidP="00CF774A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2C65EE" w:rsidRPr="009E475D">
        <w:rPr>
          <w:sz w:val="28"/>
          <w:szCs w:val="28"/>
        </w:rPr>
        <w:t>_________________</w:t>
      </w:r>
      <w:r w:rsidR="00F90751" w:rsidRPr="009E475D">
        <w:rPr>
          <w:sz w:val="28"/>
          <w:szCs w:val="28"/>
        </w:rPr>
        <w:t xml:space="preserve"> ________________</w:t>
      </w:r>
      <w:r w:rsidR="002C65EE" w:rsidRPr="009E475D">
        <w:rPr>
          <w:sz w:val="28"/>
          <w:szCs w:val="28"/>
        </w:rPr>
        <w:t>__</w:t>
      </w:r>
      <w:r w:rsidR="00F90751" w:rsidRPr="009E475D">
        <w:rPr>
          <w:sz w:val="28"/>
          <w:szCs w:val="28"/>
        </w:rPr>
        <w:t>_</w:t>
      </w:r>
    </w:p>
    <w:p w:rsidR="00B2300F" w:rsidRPr="004C564F" w:rsidRDefault="002C65EE" w:rsidP="00CF774A">
      <w:pPr>
        <w:pStyle w:val="40"/>
        <w:shd w:val="clear" w:color="auto" w:fill="auto"/>
        <w:tabs>
          <w:tab w:val="left" w:pos="2532"/>
          <w:tab w:val="left" w:pos="5363"/>
        </w:tabs>
        <w:spacing w:before="0" w:after="0" w:line="240" w:lineRule="auto"/>
        <w:jc w:val="both"/>
        <w:rPr>
          <w:sz w:val="24"/>
          <w:szCs w:val="24"/>
        </w:rPr>
      </w:pPr>
      <w:r w:rsidRPr="009E475D">
        <w:rPr>
          <w:sz w:val="28"/>
          <w:szCs w:val="28"/>
        </w:rPr>
        <w:t xml:space="preserve">         </w:t>
      </w:r>
      <w:r w:rsidR="00B2300F" w:rsidRPr="004C564F">
        <w:rPr>
          <w:sz w:val="24"/>
          <w:szCs w:val="24"/>
        </w:rPr>
        <w:t>(подпись)</w:t>
      </w:r>
      <w:r w:rsidR="00B2300F" w:rsidRPr="004C564F">
        <w:rPr>
          <w:sz w:val="24"/>
          <w:szCs w:val="24"/>
        </w:rPr>
        <w:tab/>
      </w:r>
      <w:r w:rsidRPr="004C564F">
        <w:rPr>
          <w:sz w:val="24"/>
          <w:szCs w:val="24"/>
        </w:rPr>
        <w:t xml:space="preserve"> </w:t>
      </w:r>
      <w:r w:rsidR="009E475D" w:rsidRPr="004C564F">
        <w:rPr>
          <w:sz w:val="24"/>
          <w:szCs w:val="24"/>
        </w:rPr>
        <w:t xml:space="preserve"> </w:t>
      </w:r>
      <w:r w:rsidR="00674D69" w:rsidRPr="004C564F">
        <w:rPr>
          <w:sz w:val="24"/>
          <w:szCs w:val="24"/>
        </w:rPr>
        <w:t xml:space="preserve">      </w:t>
      </w:r>
      <w:r w:rsidR="009E475D" w:rsidRPr="004C564F">
        <w:rPr>
          <w:sz w:val="24"/>
          <w:szCs w:val="24"/>
        </w:rPr>
        <w:t xml:space="preserve">          </w:t>
      </w:r>
      <w:r w:rsidRPr="004C564F">
        <w:rPr>
          <w:sz w:val="24"/>
          <w:szCs w:val="24"/>
        </w:rPr>
        <w:t xml:space="preserve">   </w:t>
      </w:r>
      <w:r w:rsidR="00B2300F" w:rsidRPr="004C564F">
        <w:rPr>
          <w:sz w:val="24"/>
          <w:szCs w:val="24"/>
        </w:rPr>
        <w:t>(Ф.И.О.)</w:t>
      </w:r>
    </w:p>
    <w:p w:rsidR="00B2300F" w:rsidRPr="004C564F" w:rsidRDefault="00B2300F" w:rsidP="00CF774A">
      <w:pPr>
        <w:pStyle w:val="4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4C564F">
        <w:rPr>
          <w:sz w:val="24"/>
          <w:szCs w:val="24"/>
        </w:rPr>
        <w:t>МП</w:t>
      </w:r>
    </w:p>
    <w:p w:rsidR="002C65EE" w:rsidRPr="009E475D" w:rsidRDefault="002C65EE" w:rsidP="00CF774A">
      <w:pPr>
        <w:pStyle w:val="40"/>
        <w:shd w:val="clear" w:color="auto" w:fill="auto"/>
        <w:tabs>
          <w:tab w:val="left" w:pos="5359"/>
        </w:tabs>
        <w:spacing w:before="0" w:after="0" w:line="240" w:lineRule="auto"/>
        <w:jc w:val="both"/>
        <w:rPr>
          <w:sz w:val="28"/>
          <w:szCs w:val="28"/>
        </w:rPr>
      </w:pPr>
    </w:p>
    <w:p w:rsidR="002C65EE" w:rsidRPr="009E475D" w:rsidRDefault="002C65EE" w:rsidP="00CF774A">
      <w:pPr>
        <w:pStyle w:val="40"/>
        <w:shd w:val="clear" w:color="auto" w:fill="auto"/>
        <w:tabs>
          <w:tab w:val="left" w:pos="5359"/>
        </w:tabs>
        <w:spacing w:before="0" w:after="0" w:line="240" w:lineRule="auto"/>
        <w:jc w:val="both"/>
        <w:rPr>
          <w:sz w:val="28"/>
          <w:szCs w:val="28"/>
        </w:rPr>
      </w:pPr>
    </w:p>
    <w:p w:rsidR="00674D69" w:rsidRDefault="00B2300F" w:rsidP="00CF774A">
      <w:pPr>
        <w:pStyle w:val="111"/>
        <w:shd w:val="clear" w:color="auto" w:fill="auto"/>
        <w:tabs>
          <w:tab w:val="left" w:leader="underscore" w:pos="3873"/>
          <w:tab w:val="left" w:leader="underscore" w:pos="5666"/>
        </w:tabs>
        <w:spacing w:before="0" w:line="240" w:lineRule="auto"/>
        <w:rPr>
          <w:sz w:val="28"/>
          <w:szCs w:val="28"/>
        </w:rPr>
      </w:pPr>
      <w:r w:rsidRPr="009E475D">
        <w:rPr>
          <w:sz w:val="28"/>
          <w:szCs w:val="28"/>
        </w:rPr>
        <w:tab/>
      </w:r>
    </w:p>
    <w:p w:rsidR="00B2300F" w:rsidRPr="009E475D" w:rsidRDefault="00B2300F" w:rsidP="00CF774A">
      <w:pPr>
        <w:pStyle w:val="111"/>
        <w:shd w:val="clear" w:color="auto" w:fill="auto"/>
        <w:tabs>
          <w:tab w:val="left" w:leader="underscore" w:pos="3873"/>
          <w:tab w:val="left" w:leader="underscore" w:pos="5666"/>
        </w:tabs>
        <w:spacing w:before="0" w:line="240" w:lineRule="auto"/>
        <w:rPr>
          <w:sz w:val="28"/>
          <w:szCs w:val="28"/>
        </w:rPr>
      </w:pPr>
      <w:r w:rsidRPr="009E475D">
        <w:rPr>
          <w:sz w:val="28"/>
          <w:szCs w:val="28"/>
        </w:rPr>
        <w:tab/>
      </w:r>
    </w:p>
    <w:p w:rsidR="00B2300F" w:rsidRPr="004C564F" w:rsidRDefault="00674D69" w:rsidP="00CF774A">
      <w:pPr>
        <w:pStyle w:val="40"/>
        <w:shd w:val="clear" w:color="auto" w:fill="auto"/>
        <w:tabs>
          <w:tab w:val="left" w:pos="4918"/>
        </w:tabs>
        <w:spacing w:before="0" w:after="0" w:line="240" w:lineRule="auto"/>
        <w:jc w:val="both"/>
        <w:rPr>
          <w:sz w:val="24"/>
          <w:szCs w:val="24"/>
        </w:rPr>
      </w:pPr>
      <w:r w:rsidRPr="004C564F">
        <w:rPr>
          <w:sz w:val="24"/>
          <w:szCs w:val="24"/>
        </w:rPr>
        <w:t xml:space="preserve">           </w:t>
      </w:r>
      <w:r w:rsidR="00B2300F" w:rsidRPr="004C564F">
        <w:rPr>
          <w:sz w:val="24"/>
          <w:szCs w:val="24"/>
        </w:rPr>
        <w:t>(подпись)</w:t>
      </w:r>
      <w:r w:rsidR="009E475D" w:rsidRPr="004C564F">
        <w:rPr>
          <w:sz w:val="24"/>
          <w:szCs w:val="24"/>
        </w:rPr>
        <w:t xml:space="preserve">               </w:t>
      </w:r>
      <w:r w:rsidRPr="004C564F">
        <w:rPr>
          <w:sz w:val="24"/>
          <w:szCs w:val="24"/>
        </w:rPr>
        <w:t xml:space="preserve">        </w:t>
      </w:r>
      <w:r w:rsidR="00B2300F" w:rsidRPr="004C564F">
        <w:rPr>
          <w:sz w:val="24"/>
          <w:szCs w:val="24"/>
        </w:rPr>
        <w:t>(Ф.И.О.)</w:t>
      </w:r>
    </w:p>
    <w:p w:rsidR="00B2300F" w:rsidRDefault="00B2300F" w:rsidP="00CF774A">
      <w:pPr>
        <w:pStyle w:val="4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4C564F">
        <w:rPr>
          <w:sz w:val="24"/>
          <w:szCs w:val="24"/>
        </w:rPr>
        <w:t>МП</w:t>
      </w:r>
      <w:r w:rsidR="00CF774A">
        <w:rPr>
          <w:sz w:val="24"/>
          <w:szCs w:val="24"/>
        </w:rPr>
        <w:t>.</w:t>
      </w:r>
    </w:p>
    <w:p w:rsidR="00CF774A" w:rsidRDefault="00CF774A" w:rsidP="00CF774A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CF774A" w:rsidRDefault="00CF774A" w:rsidP="00CF774A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CF774A" w:rsidRDefault="00CF774A" w:rsidP="00CF774A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CF774A" w:rsidRDefault="00651E69" w:rsidP="00CF774A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F774A">
        <w:rPr>
          <w:sz w:val="28"/>
          <w:szCs w:val="28"/>
        </w:rPr>
        <w:t>лав</w:t>
      </w:r>
      <w:r>
        <w:rPr>
          <w:sz w:val="28"/>
          <w:szCs w:val="28"/>
        </w:rPr>
        <w:t>а Сенного</w:t>
      </w:r>
      <w:r w:rsidR="00D61134">
        <w:rPr>
          <w:sz w:val="28"/>
          <w:szCs w:val="28"/>
        </w:rPr>
        <w:t xml:space="preserve"> сельского</w:t>
      </w:r>
      <w:r w:rsidR="00CF774A">
        <w:rPr>
          <w:sz w:val="28"/>
          <w:szCs w:val="28"/>
        </w:rPr>
        <w:t xml:space="preserve"> поселения </w:t>
      </w:r>
    </w:p>
    <w:p w:rsidR="00CF774A" w:rsidRPr="00CF774A" w:rsidRDefault="00CF774A" w:rsidP="00CF774A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</w:t>
      </w:r>
      <w:r w:rsidR="00651E69">
        <w:rPr>
          <w:sz w:val="28"/>
          <w:szCs w:val="28"/>
        </w:rPr>
        <w:t>С.И. Лулудов</w:t>
      </w:r>
    </w:p>
    <w:p w:rsidR="00CF774A" w:rsidRPr="00CF774A" w:rsidRDefault="00CF774A" w:rsidP="00CF774A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B2300F" w:rsidRPr="009E475D" w:rsidRDefault="00B2300F" w:rsidP="00CF774A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B2300F" w:rsidRPr="009E475D" w:rsidRDefault="00B2300F" w:rsidP="00CF774A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  <w:sectPr w:rsidR="00B2300F" w:rsidRPr="009E475D" w:rsidSect="00B2300F">
          <w:headerReference w:type="even" r:id="rId8"/>
          <w:footerReference w:type="first" r:id="rId9"/>
          <w:pgSz w:w="11905" w:h="16837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B2300F" w:rsidRDefault="00B2300F" w:rsidP="00CF774A">
      <w:pPr>
        <w:jc w:val="both"/>
        <w:rPr>
          <w:color w:val="auto"/>
          <w:sz w:val="2"/>
          <w:szCs w:val="2"/>
        </w:rPr>
        <w:sectPr w:rsidR="00B2300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9E475D">
        <w:rPr>
          <w:color w:val="auto"/>
          <w:sz w:val="28"/>
          <w:szCs w:val="28"/>
        </w:rPr>
        <w:lastRenderedPageBreak/>
        <w:t xml:space="preserve"> </w:t>
      </w:r>
    </w:p>
    <w:p w:rsidR="00A5456F" w:rsidRPr="009E475D" w:rsidRDefault="00147A82" w:rsidP="00CF774A">
      <w:pPr>
        <w:pStyle w:val="a3"/>
        <w:spacing w:before="0" w:line="240" w:lineRule="auto"/>
        <w:jc w:val="both"/>
        <w:rPr>
          <w:sz w:val="28"/>
          <w:szCs w:val="28"/>
        </w:rPr>
      </w:pPr>
      <w:r>
        <w:lastRenderedPageBreak/>
        <w:t xml:space="preserve">                                                                                      </w:t>
      </w:r>
      <w:r w:rsidR="00651E69">
        <w:t xml:space="preserve">      </w:t>
      </w:r>
      <w:r>
        <w:t xml:space="preserve"> </w:t>
      </w:r>
      <w:r w:rsidR="0098795A" w:rsidRPr="009E475D">
        <w:rPr>
          <w:sz w:val="28"/>
          <w:szCs w:val="28"/>
        </w:rPr>
        <w:t>ПРИЛОЖЕНИЕ</w:t>
      </w:r>
      <w:r w:rsidR="00A5456F" w:rsidRPr="009E475D">
        <w:rPr>
          <w:sz w:val="28"/>
          <w:szCs w:val="28"/>
        </w:rPr>
        <w:t xml:space="preserve"> № 2</w:t>
      </w:r>
    </w:p>
    <w:p w:rsidR="00A5456F" w:rsidRPr="009E475D" w:rsidRDefault="00A5456F" w:rsidP="00CF774A">
      <w:pPr>
        <w:pStyle w:val="a3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9E475D">
        <w:rPr>
          <w:sz w:val="28"/>
          <w:szCs w:val="28"/>
        </w:rPr>
        <w:t xml:space="preserve">                                           </w:t>
      </w:r>
      <w:r w:rsidR="00651E69">
        <w:rPr>
          <w:sz w:val="28"/>
          <w:szCs w:val="28"/>
        </w:rPr>
        <w:t xml:space="preserve">                        </w:t>
      </w:r>
      <w:r w:rsidRPr="009E475D">
        <w:rPr>
          <w:sz w:val="28"/>
          <w:szCs w:val="28"/>
        </w:rPr>
        <w:t xml:space="preserve"> к административному регламенту  </w:t>
      </w:r>
    </w:p>
    <w:p w:rsidR="00651E69" w:rsidRDefault="00651E69" w:rsidP="00651E69">
      <w:pPr>
        <w:pStyle w:val="a3"/>
        <w:shd w:val="clear" w:color="auto" w:fill="auto"/>
        <w:spacing w:before="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796A2B">
        <w:rPr>
          <w:sz w:val="28"/>
          <w:szCs w:val="28"/>
        </w:rPr>
        <w:t xml:space="preserve">предоставления муниципальной услуги </w:t>
      </w:r>
    </w:p>
    <w:p w:rsidR="00651E69" w:rsidRDefault="00651E69" w:rsidP="00651E69">
      <w:pPr>
        <w:pStyle w:val="a3"/>
        <w:shd w:val="clear" w:color="auto" w:fill="auto"/>
        <w:spacing w:before="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796A2B">
        <w:rPr>
          <w:sz w:val="28"/>
          <w:szCs w:val="28"/>
        </w:rPr>
        <w:t xml:space="preserve">«Уведомительная регистрация </w:t>
      </w:r>
      <w:r>
        <w:rPr>
          <w:sz w:val="28"/>
          <w:szCs w:val="28"/>
        </w:rPr>
        <w:t xml:space="preserve">                      </w:t>
      </w:r>
    </w:p>
    <w:p w:rsidR="00651E69" w:rsidRDefault="00651E69" w:rsidP="00651E69">
      <w:pPr>
        <w:pStyle w:val="a3"/>
        <w:shd w:val="clear" w:color="auto" w:fill="auto"/>
        <w:spacing w:before="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796A2B">
        <w:rPr>
          <w:sz w:val="28"/>
          <w:szCs w:val="28"/>
        </w:rPr>
        <w:t xml:space="preserve">трудового договора с работодателем </w:t>
      </w:r>
      <w:r>
        <w:rPr>
          <w:sz w:val="28"/>
          <w:szCs w:val="28"/>
        </w:rPr>
        <w:t>–</w:t>
      </w:r>
      <w:r w:rsidRPr="00796A2B">
        <w:rPr>
          <w:sz w:val="28"/>
          <w:szCs w:val="28"/>
        </w:rPr>
        <w:t xml:space="preserve"> </w:t>
      </w:r>
    </w:p>
    <w:p w:rsidR="00651E69" w:rsidRPr="00796A2B" w:rsidRDefault="00651E69" w:rsidP="00651E69">
      <w:pPr>
        <w:pStyle w:val="a3"/>
        <w:shd w:val="clear" w:color="auto" w:fill="auto"/>
        <w:spacing w:before="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796A2B">
        <w:rPr>
          <w:sz w:val="28"/>
          <w:szCs w:val="28"/>
        </w:rPr>
        <w:t>физическим лицом, не являющимся</w:t>
      </w:r>
    </w:p>
    <w:p w:rsidR="00651E69" w:rsidRPr="009E475D" w:rsidRDefault="00651E69" w:rsidP="00651E69">
      <w:pPr>
        <w:pStyle w:val="a9"/>
        <w:shd w:val="clear" w:color="auto" w:fill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796A2B">
        <w:rPr>
          <w:sz w:val="28"/>
          <w:szCs w:val="28"/>
        </w:rPr>
        <w:t>индивидуальным предпринимателем»</w:t>
      </w:r>
    </w:p>
    <w:p w:rsidR="00CF774A" w:rsidRDefault="00CF774A" w:rsidP="00CF774A">
      <w:pPr>
        <w:pStyle w:val="a3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651E69" w:rsidRDefault="00D61134" w:rsidP="00D61134">
      <w:pPr>
        <w:pStyle w:val="a3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651E69" w:rsidRDefault="00651E69" w:rsidP="00D61134">
      <w:pPr>
        <w:pStyle w:val="a3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98795A" w:rsidRPr="009E475D" w:rsidRDefault="00D61134" w:rsidP="00651E69">
      <w:pPr>
        <w:pStyle w:val="a3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1E69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="00A5456F" w:rsidRPr="009E475D">
        <w:rPr>
          <w:sz w:val="28"/>
          <w:szCs w:val="28"/>
        </w:rPr>
        <w:t xml:space="preserve">Главе </w:t>
      </w:r>
      <w:r w:rsidR="00651E69">
        <w:rPr>
          <w:sz w:val="28"/>
          <w:szCs w:val="28"/>
        </w:rPr>
        <w:t xml:space="preserve">Сенного </w:t>
      </w:r>
      <w:r>
        <w:rPr>
          <w:sz w:val="28"/>
          <w:szCs w:val="28"/>
        </w:rPr>
        <w:t>сельского</w:t>
      </w:r>
      <w:r w:rsidR="0098795A" w:rsidRPr="009E475D">
        <w:rPr>
          <w:sz w:val="28"/>
          <w:szCs w:val="28"/>
        </w:rPr>
        <w:t xml:space="preserve"> поселения          </w:t>
      </w:r>
    </w:p>
    <w:p w:rsidR="00A5456F" w:rsidRPr="009E475D" w:rsidRDefault="0098795A" w:rsidP="00D61134">
      <w:pPr>
        <w:pStyle w:val="a3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9E475D">
        <w:rPr>
          <w:sz w:val="28"/>
          <w:szCs w:val="28"/>
        </w:rPr>
        <w:t xml:space="preserve">                         </w:t>
      </w:r>
      <w:r w:rsidR="00147A82">
        <w:rPr>
          <w:sz w:val="28"/>
          <w:szCs w:val="28"/>
        </w:rPr>
        <w:t xml:space="preserve">                                 </w:t>
      </w:r>
      <w:r w:rsidRPr="009E475D">
        <w:rPr>
          <w:sz w:val="28"/>
          <w:szCs w:val="28"/>
        </w:rPr>
        <w:t>Темрюкского района</w:t>
      </w:r>
      <w:r w:rsidR="00A5456F" w:rsidRPr="009E475D">
        <w:rPr>
          <w:sz w:val="28"/>
          <w:szCs w:val="28"/>
        </w:rPr>
        <w:t xml:space="preserve">                                                                       </w:t>
      </w:r>
    </w:p>
    <w:p w:rsidR="00A5456F" w:rsidRPr="009E475D" w:rsidRDefault="00A5456F" w:rsidP="00CF774A">
      <w:pPr>
        <w:pStyle w:val="a3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A5456F" w:rsidRPr="009E475D" w:rsidRDefault="00A5456F" w:rsidP="00D61134">
      <w:pPr>
        <w:pStyle w:val="a3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9E475D">
        <w:rPr>
          <w:sz w:val="28"/>
          <w:szCs w:val="28"/>
        </w:rPr>
        <w:t>Заявление</w:t>
      </w:r>
    </w:p>
    <w:p w:rsidR="00A5456F" w:rsidRPr="009E475D" w:rsidRDefault="00A5456F" w:rsidP="00D61134">
      <w:pPr>
        <w:pStyle w:val="a3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9E475D">
        <w:rPr>
          <w:sz w:val="28"/>
          <w:szCs w:val="28"/>
        </w:rPr>
        <w:t>о регистрации трудового договора с работодателем - физическим лицом, не я</w:t>
      </w:r>
      <w:r w:rsidRPr="009E475D">
        <w:rPr>
          <w:sz w:val="28"/>
          <w:szCs w:val="28"/>
        </w:rPr>
        <w:t>в</w:t>
      </w:r>
      <w:r w:rsidRPr="009E475D">
        <w:rPr>
          <w:sz w:val="28"/>
          <w:szCs w:val="28"/>
        </w:rPr>
        <w:t>ляющимся индивидуальным предпринимателем, с работником</w:t>
      </w:r>
    </w:p>
    <w:p w:rsidR="0098795A" w:rsidRPr="009E475D" w:rsidRDefault="0098795A" w:rsidP="00CF774A">
      <w:pPr>
        <w:pStyle w:val="a3"/>
        <w:shd w:val="clear" w:color="auto" w:fill="auto"/>
        <w:tabs>
          <w:tab w:val="left" w:leader="underscore" w:pos="8656"/>
        </w:tabs>
        <w:spacing w:before="0" w:line="240" w:lineRule="auto"/>
        <w:jc w:val="both"/>
        <w:rPr>
          <w:sz w:val="28"/>
          <w:szCs w:val="28"/>
        </w:rPr>
      </w:pPr>
    </w:p>
    <w:p w:rsidR="00A5456F" w:rsidRPr="009E475D" w:rsidRDefault="00A5456F" w:rsidP="00CF774A">
      <w:pPr>
        <w:pStyle w:val="a3"/>
        <w:shd w:val="clear" w:color="auto" w:fill="auto"/>
        <w:tabs>
          <w:tab w:val="left" w:leader="underscore" w:pos="8656"/>
        </w:tabs>
        <w:spacing w:before="0" w:line="240" w:lineRule="auto"/>
        <w:ind w:firstLine="740"/>
        <w:jc w:val="both"/>
        <w:rPr>
          <w:sz w:val="28"/>
          <w:szCs w:val="28"/>
        </w:rPr>
      </w:pPr>
      <w:r w:rsidRPr="009E475D">
        <w:rPr>
          <w:sz w:val="28"/>
          <w:szCs w:val="28"/>
        </w:rPr>
        <w:t xml:space="preserve">Прошу зарегистрировать в </w:t>
      </w:r>
      <w:r w:rsidR="0098795A" w:rsidRPr="009E475D">
        <w:rPr>
          <w:sz w:val="28"/>
          <w:szCs w:val="28"/>
        </w:rPr>
        <w:t>а</w:t>
      </w:r>
      <w:r w:rsidRPr="009E475D">
        <w:rPr>
          <w:sz w:val="28"/>
          <w:szCs w:val="28"/>
        </w:rPr>
        <w:t>дминистрации</w:t>
      </w:r>
      <w:r w:rsidR="0098795A" w:rsidRPr="009E475D">
        <w:rPr>
          <w:sz w:val="28"/>
          <w:szCs w:val="28"/>
        </w:rPr>
        <w:t xml:space="preserve"> </w:t>
      </w:r>
      <w:r w:rsidR="00651E69">
        <w:rPr>
          <w:sz w:val="28"/>
          <w:szCs w:val="28"/>
        </w:rPr>
        <w:t>Сенного</w:t>
      </w:r>
      <w:r w:rsidR="00D61134">
        <w:rPr>
          <w:sz w:val="28"/>
          <w:szCs w:val="28"/>
        </w:rPr>
        <w:t xml:space="preserve"> сельского</w:t>
      </w:r>
      <w:r w:rsidR="0098795A" w:rsidRPr="009E475D">
        <w:rPr>
          <w:sz w:val="28"/>
          <w:szCs w:val="28"/>
        </w:rPr>
        <w:t xml:space="preserve"> поселения Темрюкского района </w:t>
      </w:r>
      <w:r w:rsidRPr="009E475D">
        <w:rPr>
          <w:sz w:val="28"/>
          <w:szCs w:val="28"/>
        </w:rPr>
        <w:t>трудовой договор, заключенный мной</w:t>
      </w:r>
      <w:r w:rsidR="0098795A" w:rsidRPr="009E475D">
        <w:rPr>
          <w:sz w:val="28"/>
          <w:szCs w:val="28"/>
        </w:rPr>
        <w:t xml:space="preserve"> _____________________________________________________________________</w:t>
      </w:r>
    </w:p>
    <w:p w:rsidR="00A5456F" w:rsidRPr="00D61134" w:rsidRDefault="00A5456F" w:rsidP="00D61134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 w:rsidRPr="00D61134">
        <w:rPr>
          <w:sz w:val="24"/>
          <w:szCs w:val="24"/>
        </w:rPr>
        <w:t>(фамилия, имя, отчество (полностью) работодателя)</w:t>
      </w:r>
    </w:p>
    <w:p w:rsidR="0098795A" w:rsidRPr="009E475D" w:rsidRDefault="0098795A" w:rsidP="00CF774A">
      <w:pPr>
        <w:pStyle w:val="a3"/>
        <w:shd w:val="clear" w:color="auto" w:fill="auto"/>
        <w:tabs>
          <w:tab w:val="left" w:leader="underscore" w:pos="7546"/>
        </w:tabs>
        <w:spacing w:before="0" w:line="240" w:lineRule="auto"/>
        <w:jc w:val="both"/>
        <w:rPr>
          <w:sz w:val="28"/>
          <w:szCs w:val="28"/>
        </w:rPr>
      </w:pPr>
    </w:p>
    <w:p w:rsidR="00A5456F" w:rsidRPr="009E475D" w:rsidRDefault="00A5456F" w:rsidP="00CF774A">
      <w:pPr>
        <w:pStyle w:val="a3"/>
        <w:shd w:val="clear" w:color="auto" w:fill="auto"/>
        <w:tabs>
          <w:tab w:val="left" w:leader="underscore" w:pos="7546"/>
        </w:tabs>
        <w:spacing w:before="0" w:line="240" w:lineRule="auto"/>
        <w:jc w:val="both"/>
        <w:rPr>
          <w:sz w:val="28"/>
          <w:szCs w:val="28"/>
        </w:rPr>
      </w:pPr>
      <w:r w:rsidRPr="009E475D">
        <w:rPr>
          <w:sz w:val="28"/>
          <w:szCs w:val="28"/>
        </w:rPr>
        <w:t>зарегистрированному(ой) по адресу:</w:t>
      </w:r>
      <w:r w:rsidR="0098795A" w:rsidRPr="009E475D">
        <w:rPr>
          <w:sz w:val="28"/>
          <w:szCs w:val="28"/>
        </w:rPr>
        <w:t>________________</w:t>
      </w:r>
      <w:r w:rsidR="00D61134">
        <w:rPr>
          <w:sz w:val="28"/>
          <w:szCs w:val="28"/>
        </w:rPr>
        <w:t>____________________</w:t>
      </w:r>
      <w:r w:rsidR="0098795A" w:rsidRPr="009E475D">
        <w:rPr>
          <w:sz w:val="28"/>
          <w:szCs w:val="28"/>
        </w:rPr>
        <w:t>_</w:t>
      </w:r>
    </w:p>
    <w:p w:rsidR="0098795A" w:rsidRPr="00D61134" w:rsidRDefault="0098795A" w:rsidP="00D61134">
      <w:pPr>
        <w:pStyle w:val="40"/>
        <w:shd w:val="clear" w:color="auto" w:fill="auto"/>
        <w:spacing w:before="0" w:after="0" w:line="240" w:lineRule="auto"/>
        <w:ind w:firstLine="2060"/>
        <w:rPr>
          <w:sz w:val="24"/>
          <w:szCs w:val="24"/>
        </w:rPr>
      </w:pPr>
      <w:r w:rsidRPr="00D61134">
        <w:rPr>
          <w:sz w:val="24"/>
          <w:szCs w:val="24"/>
        </w:rPr>
        <w:t>(в соответствии с регистрацией,</w:t>
      </w:r>
    </w:p>
    <w:p w:rsidR="0098795A" w:rsidRPr="009E475D" w:rsidRDefault="0098795A" w:rsidP="00CF774A">
      <w:pPr>
        <w:pStyle w:val="a3"/>
        <w:shd w:val="clear" w:color="auto" w:fill="auto"/>
        <w:tabs>
          <w:tab w:val="left" w:leader="underscore" w:pos="7546"/>
        </w:tabs>
        <w:spacing w:before="0" w:line="240" w:lineRule="auto"/>
        <w:jc w:val="both"/>
        <w:rPr>
          <w:sz w:val="28"/>
          <w:szCs w:val="28"/>
        </w:rPr>
      </w:pPr>
      <w:r w:rsidRPr="009E475D">
        <w:rPr>
          <w:sz w:val="28"/>
          <w:szCs w:val="28"/>
        </w:rPr>
        <w:t>_____________________________________________________________________</w:t>
      </w:r>
    </w:p>
    <w:p w:rsidR="0098795A" w:rsidRPr="00D61134" w:rsidRDefault="0098795A" w:rsidP="00D61134">
      <w:pPr>
        <w:pStyle w:val="40"/>
        <w:shd w:val="clear" w:color="auto" w:fill="auto"/>
        <w:tabs>
          <w:tab w:val="left" w:pos="9639"/>
        </w:tabs>
        <w:spacing w:before="0" w:after="0" w:line="240" w:lineRule="auto"/>
        <w:rPr>
          <w:sz w:val="24"/>
          <w:szCs w:val="24"/>
        </w:rPr>
      </w:pPr>
      <w:r w:rsidRPr="00D61134">
        <w:rPr>
          <w:sz w:val="24"/>
          <w:szCs w:val="24"/>
        </w:rPr>
        <w:t>контактный телефон, адрес электронной почты (при наличии)</w:t>
      </w:r>
    </w:p>
    <w:p w:rsidR="0098795A" w:rsidRPr="009E475D" w:rsidRDefault="0098795A" w:rsidP="00CF774A">
      <w:pPr>
        <w:pStyle w:val="a3"/>
        <w:shd w:val="clear" w:color="auto" w:fill="auto"/>
        <w:tabs>
          <w:tab w:val="left" w:leader="underscore" w:pos="7546"/>
        </w:tabs>
        <w:spacing w:before="0" w:line="240" w:lineRule="auto"/>
        <w:jc w:val="both"/>
        <w:rPr>
          <w:sz w:val="28"/>
          <w:szCs w:val="28"/>
        </w:rPr>
      </w:pPr>
      <w:r w:rsidRPr="009E475D">
        <w:rPr>
          <w:sz w:val="28"/>
          <w:szCs w:val="28"/>
        </w:rPr>
        <w:t>_____________________________________________________________________</w:t>
      </w:r>
    </w:p>
    <w:p w:rsidR="0098795A" w:rsidRPr="009E475D" w:rsidRDefault="0098795A" w:rsidP="00CF774A">
      <w:pPr>
        <w:pStyle w:val="a3"/>
        <w:shd w:val="clear" w:color="auto" w:fill="auto"/>
        <w:tabs>
          <w:tab w:val="left" w:leader="underscore" w:pos="7546"/>
        </w:tabs>
        <w:spacing w:before="0" w:line="240" w:lineRule="auto"/>
        <w:jc w:val="both"/>
        <w:rPr>
          <w:sz w:val="28"/>
          <w:szCs w:val="28"/>
        </w:rPr>
      </w:pPr>
    </w:p>
    <w:p w:rsidR="00A5456F" w:rsidRPr="009E475D" w:rsidRDefault="00A5456F" w:rsidP="00CF774A">
      <w:pPr>
        <w:pStyle w:val="a3"/>
        <w:shd w:val="clear" w:color="auto" w:fill="auto"/>
        <w:tabs>
          <w:tab w:val="left" w:leader="underscore" w:pos="7546"/>
        </w:tabs>
        <w:spacing w:before="0" w:line="240" w:lineRule="auto"/>
        <w:jc w:val="both"/>
        <w:rPr>
          <w:sz w:val="28"/>
          <w:szCs w:val="28"/>
        </w:rPr>
      </w:pPr>
      <w:r w:rsidRPr="009E475D">
        <w:rPr>
          <w:sz w:val="28"/>
          <w:szCs w:val="28"/>
        </w:rPr>
        <w:t>с работником</w:t>
      </w:r>
      <w:r w:rsidRPr="009E475D">
        <w:rPr>
          <w:sz w:val="28"/>
          <w:szCs w:val="28"/>
        </w:rPr>
        <w:tab/>
      </w:r>
      <w:r w:rsidR="0098795A" w:rsidRPr="009E475D">
        <w:rPr>
          <w:sz w:val="28"/>
          <w:szCs w:val="28"/>
        </w:rPr>
        <w:t>_______________</w:t>
      </w:r>
    </w:p>
    <w:p w:rsidR="0098795A" w:rsidRPr="00D61134" w:rsidRDefault="0098795A" w:rsidP="00D61134">
      <w:pPr>
        <w:pStyle w:val="a3"/>
        <w:shd w:val="clear" w:color="auto" w:fill="auto"/>
        <w:tabs>
          <w:tab w:val="left" w:leader="underscore" w:pos="7546"/>
        </w:tabs>
        <w:spacing w:before="0" w:line="240" w:lineRule="auto"/>
        <w:jc w:val="center"/>
        <w:rPr>
          <w:sz w:val="24"/>
          <w:szCs w:val="24"/>
        </w:rPr>
      </w:pPr>
      <w:r w:rsidRPr="00D61134">
        <w:rPr>
          <w:sz w:val="24"/>
          <w:szCs w:val="24"/>
        </w:rPr>
        <w:t>(фамилия, имя, отчество (полностью) работника)</w:t>
      </w:r>
    </w:p>
    <w:p w:rsidR="00674D69" w:rsidRDefault="0098795A" w:rsidP="00CF774A">
      <w:pPr>
        <w:pStyle w:val="a3"/>
        <w:shd w:val="clear" w:color="auto" w:fill="auto"/>
        <w:tabs>
          <w:tab w:val="left" w:leader="underscore" w:pos="7546"/>
        </w:tabs>
        <w:spacing w:before="0" w:line="240" w:lineRule="auto"/>
        <w:jc w:val="both"/>
        <w:rPr>
          <w:sz w:val="28"/>
          <w:szCs w:val="28"/>
        </w:rPr>
      </w:pPr>
      <w:r w:rsidRPr="009E475D">
        <w:rPr>
          <w:sz w:val="28"/>
          <w:szCs w:val="28"/>
        </w:rPr>
        <w:t>__________________________________________</w:t>
      </w:r>
      <w:r w:rsidR="00674D69">
        <w:rPr>
          <w:sz w:val="28"/>
          <w:szCs w:val="28"/>
        </w:rPr>
        <w:t>___________________________</w:t>
      </w:r>
    </w:p>
    <w:p w:rsidR="00674D69" w:rsidRDefault="00674D69" w:rsidP="00CF774A">
      <w:pPr>
        <w:pStyle w:val="a3"/>
        <w:shd w:val="clear" w:color="auto" w:fill="auto"/>
        <w:tabs>
          <w:tab w:val="left" w:leader="underscore" w:pos="7546"/>
        </w:tabs>
        <w:spacing w:before="0" w:line="240" w:lineRule="auto"/>
        <w:jc w:val="both"/>
        <w:rPr>
          <w:sz w:val="28"/>
          <w:szCs w:val="28"/>
        </w:rPr>
      </w:pPr>
    </w:p>
    <w:p w:rsidR="00674D69" w:rsidRDefault="00674D69" w:rsidP="00CF774A">
      <w:pPr>
        <w:pStyle w:val="a3"/>
        <w:shd w:val="clear" w:color="auto" w:fill="auto"/>
        <w:tabs>
          <w:tab w:val="left" w:leader="underscore" w:pos="7546"/>
        </w:tabs>
        <w:spacing w:before="0" w:line="240" w:lineRule="auto"/>
        <w:jc w:val="both"/>
        <w:rPr>
          <w:sz w:val="28"/>
          <w:szCs w:val="28"/>
        </w:rPr>
      </w:pPr>
    </w:p>
    <w:p w:rsidR="00A5456F" w:rsidRPr="009E475D" w:rsidRDefault="00A5456F" w:rsidP="00CF774A">
      <w:pPr>
        <w:pStyle w:val="a3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9E475D">
        <w:rPr>
          <w:sz w:val="28"/>
          <w:szCs w:val="28"/>
        </w:rPr>
        <w:t xml:space="preserve">Для регистрации трудового договора представляются </w:t>
      </w:r>
      <w:r w:rsidR="00B250BA">
        <w:rPr>
          <w:sz w:val="28"/>
          <w:szCs w:val="28"/>
        </w:rPr>
        <w:t>три</w:t>
      </w:r>
      <w:r w:rsidRPr="009E475D">
        <w:rPr>
          <w:sz w:val="28"/>
          <w:szCs w:val="28"/>
        </w:rPr>
        <w:t xml:space="preserve"> оригинала</w:t>
      </w:r>
      <w:r w:rsidR="00D61134">
        <w:rPr>
          <w:sz w:val="28"/>
          <w:szCs w:val="28"/>
        </w:rPr>
        <w:t xml:space="preserve"> </w:t>
      </w:r>
      <w:r w:rsidRPr="009E475D">
        <w:rPr>
          <w:sz w:val="28"/>
          <w:szCs w:val="28"/>
        </w:rPr>
        <w:t>трудовых договоров.</w:t>
      </w:r>
    </w:p>
    <w:p w:rsidR="0098795A" w:rsidRPr="009E475D" w:rsidRDefault="0098795A" w:rsidP="00CF774A">
      <w:pPr>
        <w:pStyle w:val="180"/>
        <w:shd w:val="clear" w:color="auto" w:fill="auto"/>
        <w:tabs>
          <w:tab w:val="left" w:leader="underscore" w:pos="2855"/>
          <w:tab w:val="left" w:leader="underscore" w:pos="6272"/>
          <w:tab w:val="left" w:leader="underscore" w:pos="9216"/>
        </w:tabs>
        <w:spacing w:line="240" w:lineRule="auto"/>
        <w:jc w:val="both"/>
        <w:rPr>
          <w:sz w:val="28"/>
          <w:szCs w:val="28"/>
        </w:rPr>
      </w:pPr>
    </w:p>
    <w:p w:rsidR="0098795A" w:rsidRPr="009E475D" w:rsidRDefault="0098795A" w:rsidP="00CF774A">
      <w:pPr>
        <w:pStyle w:val="180"/>
        <w:shd w:val="clear" w:color="auto" w:fill="auto"/>
        <w:tabs>
          <w:tab w:val="left" w:leader="underscore" w:pos="2855"/>
          <w:tab w:val="left" w:leader="underscore" w:pos="6272"/>
          <w:tab w:val="left" w:leader="underscore" w:pos="9216"/>
        </w:tabs>
        <w:spacing w:line="240" w:lineRule="auto"/>
        <w:jc w:val="both"/>
        <w:rPr>
          <w:sz w:val="28"/>
          <w:szCs w:val="28"/>
        </w:rPr>
      </w:pPr>
    </w:p>
    <w:p w:rsidR="0098795A" w:rsidRPr="009E475D" w:rsidRDefault="0098795A" w:rsidP="00CF774A">
      <w:pPr>
        <w:pStyle w:val="180"/>
        <w:shd w:val="clear" w:color="auto" w:fill="auto"/>
        <w:tabs>
          <w:tab w:val="left" w:leader="underscore" w:pos="2855"/>
          <w:tab w:val="left" w:leader="underscore" w:pos="6272"/>
          <w:tab w:val="left" w:leader="underscore" w:pos="9216"/>
        </w:tabs>
        <w:spacing w:line="240" w:lineRule="auto"/>
        <w:jc w:val="both"/>
        <w:rPr>
          <w:sz w:val="28"/>
          <w:szCs w:val="28"/>
        </w:rPr>
      </w:pPr>
    </w:p>
    <w:p w:rsidR="00A5456F" w:rsidRPr="009E475D" w:rsidRDefault="00A5456F" w:rsidP="00CF774A">
      <w:pPr>
        <w:pStyle w:val="180"/>
        <w:shd w:val="clear" w:color="auto" w:fill="auto"/>
        <w:tabs>
          <w:tab w:val="left" w:leader="underscore" w:pos="2855"/>
          <w:tab w:val="left" w:leader="underscore" w:pos="6272"/>
          <w:tab w:val="left" w:leader="underscore" w:pos="9216"/>
        </w:tabs>
        <w:spacing w:line="240" w:lineRule="auto"/>
        <w:jc w:val="both"/>
        <w:rPr>
          <w:sz w:val="28"/>
          <w:szCs w:val="28"/>
        </w:rPr>
      </w:pPr>
      <w:r w:rsidRPr="009E475D">
        <w:rPr>
          <w:sz w:val="28"/>
          <w:szCs w:val="28"/>
        </w:rPr>
        <w:tab/>
        <w:t xml:space="preserve"> </w:t>
      </w:r>
      <w:r w:rsidRPr="009E475D">
        <w:rPr>
          <w:sz w:val="28"/>
          <w:szCs w:val="28"/>
        </w:rPr>
        <w:tab/>
        <w:t>/</w:t>
      </w:r>
      <w:r w:rsidRPr="009E475D">
        <w:rPr>
          <w:sz w:val="28"/>
          <w:szCs w:val="28"/>
        </w:rPr>
        <w:tab/>
        <w:t>/</w:t>
      </w:r>
    </w:p>
    <w:p w:rsidR="00A5456F" w:rsidRPr="009E475D" w:rsidRDefault="00A5456F" w:rsidP="00CF774A">
      <w:pPr>
        <w:pStyle w:val="40"/>
        <w:shd w:val="clear" w:color="auto" w:fill="auto"/>
        <w:tabs>
          <w:tab w:val="left" w:pos="4282"/>
          <w:tab w:val="left" w:pos="6663"/>
        </w:tabs>
        <w:spacing w:before="0" w:after="0" w:line="240" w:lineRule="auto"/>
        <w:jc w:val="both"/>
        <w:rPr>
          <w:sz w:val="28"/>
          <w:szCs w:val="28"/>
        </w:rPr>
      </w:pPr>
      <w:r w:rsidRPr="00D61134">
        <w:rPr>
          <w:sz w:val="24"/>
          <w:szCs w:val="24"/>
        </w:rPr>
        <w:t>дата подачи заявления</w:t>
      </w:r>
      <w:r w:rsidRPr="009E475D">
        <w:rPr>
          <w:sz w:val="28"/>
          <w:szCs w:val="28"/>
        </w:rPr>
        <w:tab/>
      </w:r>
      <w:r w:rsidRPr="00D61134">
        <w:rPr>
          <w:sz w:val="24"/>
          <w:szCs w:val="24"/>
        </w:rPr>
        <w:t>подпись</w:t>
      </w:r>
      <w:r w:rsidRPr="009E475D">
        <w:rPr>
          <w:sz w:val="28"/>
          <w:szCs w:val="28"/>
        </w:rPr>
        <w:tab/>
      </w:r>
      <w:r w:rsidRPr="00D61134">
        <w:rPr>
          <w:sz w:val="24"/>
          <w:szCs w:val="24"/>
        </w:rPr>
        <w:t>расшифровка подписи</w:t>
      </w:r>
    </w:p>
    <w:p w:rsidR="00651E69" w:rsidRDefault="00651E69" w:rsidP="00651E69">
      <w:pPr>
        <w:pStyle w:val="4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651E69" w:rsidRDefault="00651E69" w:rsidP="00651E69">
      <w:pPr>
        <w:pStyle w:val="4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651E69" w:rsidRDefault="00651E69" w:rsidP="00651E69">
      <w:pPr>
        <w:pStyle w:val="4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</w:t>
      </w:r>
    </w:p>
    <w:p w:rsidR="00651E69" w:rsidRPr="00CF774A" w:rsidRDefault="00651E69" w:rsidP="00651E69">
      <w:pPr>
        <w:pStyle w:val="4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     С.И. Лулудов                                                   </w:t>
      </w:r>
    </w:p>
    <w:p w:rsidR="00651E69" w:rsidRDefault="00651E69" w:rsidP="00651E69">
      <w:pPr>
        <w:pStyle w:val="4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1A4C1C" w:rsidRPr="00E87ECF" w:rsidRDefault="00651E69" w:rsidP="00651E69">
      <w:pPr>
        <w:pStyle w:val="4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2B4756" w:rsidRPr="00E87ECF">
        <w:rPr>
          <w:sz w:val="28"/>
          <w:szCs w:val="28"/>
        </w:rPr>
        <w:t>ПРИЛОЖЕНИЕ № 3</w:t>
      </w:r>
    </w:p>
    <w:p w:rsidR="001A4C1C" w:rsidRPr="00E87ECF" w:rsidRDefault="00E87ECF" w:rsidP="00CF774A">
      <w:pPr>
        <w:pStyle w:val="a3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756" w:rsidRPr="00E87ECF">
        <w:rPr>
          <w:sz w:val="28"/>
          <w:szCs w:val="28"/>
        </w:rPr>
        <w:t xml:space="preserve">    </w:t>
      </w:r>
      <w:r w:rsidR="00E52B7F">
        <w:rPr>
          <w:sz w:val="28"/>
          <w:szCs w:val="28"/>
        </w:rPr>
        <w:t xml:space="preserve">                                                                 </w:t>
      </w:r>
      <w:r w:rsidR="001A4C1C" w:rsidRPr="00E87ECF">
        <w:rPr>
          <w:sz w:val="28"/>
          <w:szCs w:val="28"/>
        </w:rPr>
        <w:t>к административному регламенту</w:t>
      </w:r>
    </w:p>
    <w:p w:rsidR="00651E69" w:rsidRDefault="00651E69" w:rsidP="00651E69">
      <w:pPr>
        <w:pStyle w:val="a3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796A2B">
        <w:rPr>
          <w:sz w:val="28"/>
          <w:szCs w:val="28"/>
        </w:rPr>
        <w:t xml:space="preserve">предоставления муниципальной услуги </w:t>
      </w:r>
    </w:p>
    <w:p w:rsidR="00651E69" w:rsidRDefault="00651E69" w:rsidP="00651E69">
      <w:pPr>
        <w:pStyle w:val="a3"/>
        <w:shd w:val="clear" w:color="auto" w:fill="auto"/>
        <w:spacing w:before="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796A2B">
        <w:rPr>
          <w:sz w:val="28"/>
          <w:szCs w:val="28"/>
        </w:rPr>
        <w:t xml:space="preserve">«Уведомительная регистрация </w:t>
      </w:r>
      <w:r>
        <w:rPr>
          <w:sz w:val="28"/>
          <w:szCs w:val="28"/>
        </w:rPr>
        <w:t xml:space="preserve">                      </w:t>
      </w:r>
    </w:p>
    <w:p w:rsidR="00651E69" w:rsidRDefault="00651E69" w:rsidP="00651E69">
      <w:pPr>
        <w:pStyle w:val="a3"/>
        <w:shd w:val="clear" w:color="auto" w:fill="auto"/>
        <w:spacing w:before="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796A2B">
        <w:rPr>
          <w:sz w:val="28"/>
          <w:szCs w:val="28"/>
        </w:rPr>
        <w:t xml:space="preserve">трудового договора с работодателем </w:t>
      </w:r>
      <w:r>
        <w:rPr>
          <w:sz w:val="28"/>
          <w:szCs w:val="28"/>
        </w:rPr>
        <w:t>–</w:t>
      </w:r>
      <w:r w:rsidRPr="00796A2B">
        <w:rPr>
          <w:sz w:val="28"/>
          <w:szCs w:val="28"/>
        </w:rPr>
        <w:t xml:space="preserve"> </w:t>
      </w:r>
    </w:p>
    <w:p w:rsidR="00651E69" w:rsidRPr="00796A2B" w:rsidRDefault="00651E69" w:rsidP="00651E69">
      <w:pPr>
        <w:pStyle w:val="a3"/>
        <w:shd w:val="clear" w:color="auto" w:fill="auto"/>
        <w:spacing w:before="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796A2B">
        <w:rPr>
          <w:sz w:val="28"/>
          <w:szCs w:val="28"/>
        </w:rPr>
        <w:t>физическим лицом, не являющимся</w:t>
      </w:r>
    </w:p>
    <w:p w:rsidR="00651E69" w:rsidRPr="009E475D" w:rsidRDefault="00651E69" w:rsidP="00651E69">
      <w:pPr>
        <w:pStyle w:val="a9"/>
        <w:shd w:val="clear" w:color="auto" w:fill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796A2B">
        <w:rPr>
          <w:sz w:val="28"/>
          <w:szCs w:val="28"/>
        </w:rPr>
        <w:t>индивидуальным предпринимателем»</w:t>
      </w:r>
    </w:p>
    <w:p w:rsidR="001A4C1C" w:rsidRPr="00E87ECF" w:rsidRDefault="00651E69" w:rsidP="00CF774A">
      <w:pPr>
        <w:pStyle w:val="a3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4756" w:rsidRPr="00E87ECF" w:rsidRDefault="00D61134" w:rsidP="00827017">
      <w:pPr>
        <w:pStyle w:val="a3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2701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2B4756" w:rsidRPr="00E87ECF">
        <w:rPr>
          <w:sz w:val="28"/>
          <w:szCs w:val="28"/>
        </w:rPr>
        <w:t xml:space="preserve">Главе </w:t>
      </w:r>
      <w:r w:rsidR="00827017">
        <w:rPr>
          <w:sz w:val="28"/>
          <w:szCs w:val="28"/>
        </w:rPr>
        <w:t xml:space="preserve">Сенного </w:t>
      </w:r>
      <w:r>
        <w:rPr>
          <w:sz w:val="28"/>
          <w:szCs w:val="28"/>
        </w:rPr>
        <w:t>сельского</w:t>
      </w:r>
      <w:r w:rsidR="002B4756" w:rsidRPr="00E87ECF">
        <w:rPr>
          <w:sz w:val="28"/>
          <w:szCs w:val="28"/>
        </w:rPr>
        <w:t xml:space="preserve"> поселения          </w:t>
      </w:r>
    </w:p>
    <w:p w:rsidR="002B4756" w:rsidRPr="00E87ECF" w:rsidRDefault="00827017" w:rsidP="00827017">
      <w:pPr>
        <w:pStyle w:val="a3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B4756" w:rsidRPr="00E87ECF">
        <w:rPr>
          <w:sz w:val="28"/>
          <w:szCs w:val="28"/>
        </w:rPr>
        <w:t>Темрюкского района</w:t>
      </w:r>
    </w:p>
    <w:p w:rsidR="002B4756" w:rsidRDefault="002B4756" w:rsidP="00CF774A">
      <w:pPr>
        <w:pStyle w:val="a3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147A82" w:rsidRPr="00E87ECF" w:rsidRDefault="00147A82" w:rsidP="00CF774A">
      <w:pPr>
        <w:pStyle w:val="a3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A5456F" w:rsidRPr="00E87ECF" w:rsidRDefault="00A5456F" w:rsidP="00E52B7F">
      <w:pPr>
        <w:pStyle w:val="a3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E87ECF">
        <w:rPr>
          <w:sz w:val="28"/>
          <w:szCs w:val="28"/>
        </w:rPr>
        <w:t>Заявление</w:t>
      </w:r>
    </w:p>
    <w:p w:rsidR="002B4756" w:rsidRPr="00E87ECF" w:rsidRDefault="00A5456F" w:rsidP="00E52B7F">
      <w:pPr>
        <w:pStyle w:val="a3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E87ECF">
        <w:rPr>
          <w:sz w:val="28"/>
          <w:szCs w:val="28"/>
        </w:rPr>
        <w:t>о регистрации факта прекращения трудового договора с работодателем - физич</w:t>
      </w:r>
      <w:r w:rsidRPr="00E87ECF">
        <w:rPr>
          <w:sz w:val="28"/>
          <w:szCs w:val="28"/>
        </w:rPr>
        <w:t>е</w:t>
      </w:r>
      <w:r w:rsidRPr="00E87ECF">
        <w:rPr>
          <w:sz w:val="28"/>
          <w:szCs w:val="28"/>
        </w:rPr>
        <w:t>ским лицом, не являющимся индивидуальным предпринимателем,</w:t>
      </w:r>
    </w:p>
    <w:p w:rsidR="00A5456F" w:rsidRPr="00E87ECF" w:rsidRDefault="00A5456F" w:rsidP="00E52B7F">
      <w:pPr>
        <w:pStyle w:val="a3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E87ECF">
        <w:rPr>
          <w:sz w:val="28"/>
          <w:szCs w:val="28"/>
        </w:rPr>
        <w:t>с</w:t>
      </w:r>
      <w:r w:rsidR="002B4756" w:rsidRPr="00E87ECF">
        <w:rPr>
          <w:sz w:val="28"/>
          <w:szCs w:val="28"/>
        </w:rPr>
        <w:t xml:space="preserve"> </w:t>
      </w:r>
      <w:r w:rsidRPr="00E87ECF">
        <w:rPr>
          <w:sz w:val="28"/>
          <w:szCs w:val="28"/>
        </w:rPr>
        <w:t>работником</w:t>
      </w:r>
    </w:p>
    <w:p w:rsidR="002B4756" w:rsidRPr="00E87ECF" w:rsidRDefault="002B4756" w:rsidP="00CF774A">
      <w:pPr>
        <w:pStyle w:val="a3"/>
        <w:shd w:val="clear" w:color="auto" w:fill="auto"/>
        <w:tabs>
          <w:tab w:val="left" w:leader="underscore" w:pos="8712"/>
        </w:tabs>
        <w:spacing w:before="0" w:line="240" w:lineRule="auto"/>
        <w:jc w:val="both"/>
        <w:rPr>
          <w:sz w:val="28"/>
          <w:szCs w:val="28"/>
        </w:rPr>
      </w:pPr>
    </w:p>
    <w:p w:rsidR="00E87ECF" w:rsidRDefault="00A5456F" w:rsidP="00CF774A">
      <w:pPr>
        <w:pStyle w:val="a3"/>
        <w:shd w:val="clear" w:color="auto" w:fill="auto"/>
        <w:tabs>
          <w:tab w:val="left" w:leader="underscore" w:pos="8712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E87ECF">
        <w:rPr>
          <w:sz w:val="28"/>
          <w:szCs w:val="28"/>
        </w:rPr>
        <w:t xml:space="preserve">Прошу зарегистрировать в </w:t>
      </w:r>
      <w:r w:rsidR="002B4756" w:rsidRPr="00E87ECF">
        <w:rPr>
          <w:sz w:val="28"/>
          <w:szCs w:val="28"/>
        </w:rPr>
        <w:t>а</w:t>
      </w:r>
      <w:r w:rsidRPr="00E87ECF">
        <w:rPr>
          <w:sz w:val="28"/>
          <w:szCs w:val="28"/>
        </w:rPr>
        <w:t>дминистрации</w:t>
      </w:r>
      <w:r w:rsidR="002B4756" w:rsidRPr="00E87ECF">
        <w:rPr>
          <w:sz w:val="28"/>
          <w:szCs w:val="28"/>
        </w:rPr>
        <w:t xml:space="preserve"> </w:t>
      </w:r>
      <w:r w:rsidR="00827017">
        <w:rPr>
          <w:sz w:val="28"/>
          <w:szCs w:val="28"/>
        </w:rPr>
        <w:t>Сенного</w:t>
      </w:r>
      <w:r w:rsidR="00D61134">
        <w:rPr>
          <w:sz w:val="28"/>
          <w:szCs w:val="28"/>
        </w:rPr>
        <w:t xml:space="preserve"> сельского</w:t>
      </w:r>
      <w:r w:rsidR="002B4756" w:rsidRPr="00E87ECF">
        <w:rPr>
          <w:sz w:val="28"/>
          <w:szCs w:val="28"/>
        </w:rPr>
        <w:t xml:space="preserve"> поселения </w:t>
      </w:r>
      <w:r w:rsidR="00511A60" w:rsidRPr="00E87ECF">
        <w:rPr>
          <w:sz w:val="28"/>
          <w:szCs w:val="28"/>
        </w:rPr>
        <w:t>Т</w:t>
      </w:r>
      <w:r w:rsidR="002B4756" w:rsidRPr="00E87ECF">
        <w:rPr>
          <w:sz w:val="28"/>
          <w:szCs w:val="28"/>
        </w:rPr>
        <w:t>емрюкского</w:t>
      </w:r>
      <w:r w:rsidR="00511A60" w:rsidRPr="00E87ECF">
        <w:rPr>
          <w:sz w:val="28"/>
          <w:szCs w:val="28"/>
        </w:rPr>
        <w:t xml:space="preserve"> </w:t>
      </w:r>
      <w:r w:rsidRPr="00E87ECF">
        <w:rPr>
          <w:sz w:val="28"/>
          <w:szCs w:val="28"/>
        </w:rPr>
        <w:t>факт прекращения трудового договора, заключенного</w:t>
      </w:r>
      <w:r w:rsidR="00511A60" w:rsidRPr="00E87ECF">
        <w:rPr>
          <w:sz w:val="28"/>
          <w:szCs w:val="28"/>
        </w:rPr>
        <w:t xml:space="preserve"> мной</w:t>
      </w:r>
    </w:p>
    <w:p w:rsidR="00A5456F" w:rsidRPr="00E87ECF" w:rsidRDefault="00511A60" w:rsidP="00CF774A">
      <w:pPr>
        <w:pStyle w:val="a3"/>
        <w:shd w:val="clear" w:color="auto" w:fill="auto"/>
        <w:tabs>
          <w:tab w:val="left" w:leader="underscore" w:pos="8712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E87ECF">
        <w:rPr>
          <w:sz w:val="28"/>
          <w:szCs w:val="28"/>
        </w:rPr>
        <w:t xml:space="preserve"> </w:t>
      </w:r>
      <w:r w:rsidR="005C7D31" w:rsidRPr="00E87ECF">
        <w:rPr>
          <w:sz w:val="28"/>
          <w:szCs w:val="28"/>
        </w:rPr>
        <w:t>____________________________________________________</w:t>
      </w:r>
      <w:r w:rsidRPr="00E87ECF">
        <w:rPr>
          <w:sz w:val="28"/>
          <w:szCs w:val="28"/>
        </w:rPr>
        <w:t>_________________</w:t>
      </w:r>
    </w:p>
    <w:p w:rsidR="00A5456F" w:rsidRPr="00D61134" w:rsidRDefault="00A5456F" w:rsidP="00D61134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  <w:sectPr w:rsidR="00A5456F" w:rsidRPr="00D61134" w:rsidSect="002B4756">
          <w:headerReference w:type="even" r:id="rId10"/>
          <w:headerReference w:type="default" r:id="rId11"/>
          <w:headerReference w:type="first" r:id="rId12"/>
          <w:footerReference w:type="first" r:id="rId13"/>
          <w:pgSz w:w="11905" w:h="16837"/>
          <w:pgMar w:top="851" w:right="423" w:bottom="1701" w:left="1701" w:header="0" w:footer="3" w:gutter="0"/>
          <w:pgNumType w:start="2"/>
          <w:cols w:space="720"/>
          <w:noEndnote/>
          <w:docGrid w:linePitch="360"/>
        </w:sectPr>
      </w:pPr>
      <w:r w:rsidRPr="00D61134">
        <w:rPr>
          <w:sz w:val="24"/>
          <w:szCs w:val="24"/>
        </w:rPr>
        <w:t>(фамилия, имя, отчество (полностью) работодателя)</w:t>
      </w:r>
    </w:p>
    <w:p w:rsidR="00E87ECF" w:rsidRDefault="00827017" w:rsidP="00CF774A">
      <w:pPr>
        <w:pStyle w:val="a3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зарегистрированному(ой) по адре</w:t>
      </w:r>
      <w:r w:rsidR="00D61134">
        <w:rPr>
          <w:sz w:val="28"/>
          <w:szCs w:val="28"/>
        </w:rPr>
        <w:t>су:_____________________________________</w:t>
      </w:r>
    </w:p>
    <w:p w:rsidR="00E87ECF" w:rsidRPr="00D61134" w:rsidRDefault="00E87ECF" w:rsidP="00CF774A">
      <w:pPr>
        <w:pStyle w:val="a3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D61134">
        <w:rPr>
          <w:sz w:val="24"/>
          <w:szCs w:val="24"/>
        </w:rPr>
        <w:t xml:space="preserve">                                                           (в соответствии с регистрацией, </w:t>
      </w:r>
    </w:p>
    <w:p w:rsidR="00A5456F" w:rsidRDefault="00E87ECF" w:rsidP="00CF774A">
      <w:pPr>
        <w:pStyle w:val="a3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D61134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E87ECF" w:rsidRPr="00D61134" w:rsidRDefault="00E87ECF" w:rsidP="00D61134">
      <w:pPr>
        <w:pStyle w:val="a3"/>
        <w:shd w:val="clear" w:color="auto" w:fill="auto"/>
        <w:spacing w:before="0" w:line="240" w:lineRule="auto"/>
        <w:ind w:firstLine="426"/>
        <w:jc w:val="center"/>
        <w:rPr>
          <w:sz w:val="24"/>
          <w:szCs w:val="24"/>
        </w:rPr>
      </w:pPr>
      <w:r w:rsidRPr="00D61134">
        <w:rPr>
          <w:sz w:val="24"/>
          <w:szCs w:val="24"/>
        </w:rPr>
        <w:t>контактный телефон,</w:t>
      </w:r>
    </w:p>
    <w:p w:rsidR="00E87ECF" w:rsidRDefault="00E87ECF" w:rsidP="00CF774A">
      <w:pPr>
        <w:pStyle w:val="a3"/>
        <w:shd w:val="clear" w:color="auto" w:fill="auto"/>
        <w:spacing w:before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D4BCE" w:rsidRPr="00D61134" w:rsidRDefault="00E87ECF" w:rsidP="00D61134">
      <w:pPr>
        <w:pStyle w:val="a3"/>
        <w:shd w:val="clear" w:color="auto" w:fill="auto"/>
        <w:spacing w:before="0" w:line="240" w:lineRule="auto"/>
        <w:ind w:firstLine="426"/>
        <w:jc w:val="center"/>
        <w:rPr>
          <w:sz w:val="24"/>
          <w:szCs w:val="24"/>
        </w:rPr>
      </w:pPr>
      <w:r w:rsidRPr="00D61134">
        <w:rPr>
          <w:sz w:val="24"/>
          <w:szCs w:val="24"/>
        </w:rPr>
        <w:t>адрес электронной почты (при наличии)</w:t>
      </w:r>
    </w:p>
    <w:p w:rsidR="00A5456F" w:rsidRPr="00E87ECF" w:rsidRDefault="00E87ECF" w:rsidP="00CF774A">
      <w:pPr>
        <w:pStyle w:val="a3"/>
        <w:shd w:val="clear" w:color="auto" w:fill="auto"/>
        <w:spacing w:before="0" w:line="240" w:lineRule="auto"/>
        <w:ind w:firstLine="426"/>
        <w:jc w:val="both"/>
        <w:rPr>
          <w:sz w:val="28"/>
          <w:szCs w:val="28"/>
        </w:rPr>
      </w:pPr>
      <w:r w:rsidRPr="00E87ECF">
        <w:rPr>
          <w:sz w:val="28"/>
          <w:szCs w:val="28"/>
        </w:rPr>
        <w:t>с работником</w:t>
      </w:r>
      <w:r w:rsidR="007D4BCE">
        <w:rPr>
          <w:sz w:val="28"/>
          <w:szCs w:val="28"/>
        </w:rPr>
        <w:t xml:space="preserve">         </w:t>
      </w:r>
      <w:r w:rsidR="00F23005" w:rsidRPr="00E87ECF">
        <w:rPr>
          <w:sz w:val="28"/>
          <w:szCs w:val="28"/>
        </w:rPr>
        <w:t>___________________________</w:t>
      </w:r>
      <w:r w:rsidR="00D61134">
        <w:rPr>
          <w:sz w:val="28"/>
          <w:szCs w:val="28"/>
        </w:rPr>
        <w:t>______________________</w:t>
      </w:r>
    </w:p>
    <w:p w:rsidR="00A5456F" w:rsidRPr="00D61134" w:rsidRDefault="00A5456F" w:rsidP="00D61134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 w:rsidRPr="00D61134">
        <w:rPr>
          <w:sz w:val="24"/>
          <w:szCs w:val="24"/>
        </w:rPr>
        <w:t>(фамилия, имя, отчество (полностью) работника)</w:t>
      </w:r>
    </w:p>
    <w:p w:rsidR="00A5456F" w:rsidRPr="00E87ECF" w:rsidRDefault="00A5456F" w:rsidP="00CF774A">
      <w:pPr>
        <w:pStyle w:val="a3"/>
        <w:shd w:val="clear" w:color="auto" w:fill="auto"/>
        <w:tabs>
          <w:tab w:val="left" w:leader="underscore" w:pos="5508"/>
        </w:tabs>
        <w:spacing w:before="0" w:line="240" w:lineRule="auto"/>
        <w:ind w:firstLine="700"/>
        <w:jc w:val="both"/>
        <w:rPr>
          <w:sz w:val="28"/>
          <w:szCs w:val="28"/>
        </w:rPr>
      </w:pPr>
      <w:r w:rsidRPr="00E87ECF">
        <w:rPr>
          <w:sz w:val="28"/>
          <w:szCs w:val="28"/>
        </w:rPr>
        <w:t xml:space="preserve">Для регистрации факта прекращения трудового договора представляются два трудовых договора, зарегистрированных в </w:t>
      </w:r>
      <w:r w:rsidR="00240F64" w:rsidRPr="00E87ECF">
        <w:rPr>
          <w:sz w:val="28"/>
          <w:szCs w:val="28"/>
        </w:rPr>
        <w:t>а</w:t>
      </w:r>
      <w:r w:rsidRPr="00E87ECF">
        <w:rPr>
          <w:sz w:val="28"/>
          <w:szCs w:val="28"/>
        </w:rPr>
        <w:t>дминистрации</w:t>
      </w:r>
      <w:r w:rsidR="00D61134">
        <w:rPr>
          <w:sz w:val="28"/>
          <w:szCs w:val="28"/>
        </w:rPr>
        <w:t xml:space="preserve"> </w:t>
      </w:r>
      <w:r w:rsidR="00827017">
        <w:rPr>
          <w:sz w:val="28"/>
          <w:szCs w:val="28"/>
        </w:rPr>
        <w:t>Сенного</w:t>
      </w:r>
      <w:r w:rsidR="00D61134">
        <w:rPr>
          <w:sz w:val="28"/>
          <w:szCs w:val="28"/>
        </w:rPr>
        <w:t xml:space="preserve"> сельск</w:t>
      </w:r>
      <w:r w:rsidR="00D61134">
        <w:rPr>
          <w:sz w:val="28"/>
          <w:szCs w:val="28"/>
        </w:rPr>
        <w:t>о</w:t>
      </w:r>
      <w:r w:rsidR="00D61134">
        <w:rPr>
          <w:sz w:val="28"/>
          <w:szCs w:val="28"/>
        </w:rPr>
        <w:t xml:space="preserve">го </w:t>
      </w:r>
      <w:r w:rsidR="00240F64" w:rsidRPr="00E87ECF">
        <w:rPr>
          <w:sz w:val="28"/>
          <w:szCs w:val="28"/>
        </w:rPr>
        <w:t>поселения Темрюкского района «_____» ______</w:t>
      </w:r>
      <w:r w:rsidRPr="00E87ECF">
        <w:rPr>
          <w:sz w:val="28"/>
          <w:szCs w:val="28"/>
        </w:rPr>
        <w:t xml:space="preserve"> 20</w:t>
      </w:r>
      <w:r w:rsidR="00240F64" w:rsidRPr="00E87ECF">
        <w:rPr>
          <w:sz w:val="28"/>
          <w:szCs w:val="28"/>
        </w:rPr>
        <w:t>_____</w:t>
      </w:r>
      <w:r w:rsidR="007D4BCE">
        <w:rPr>
          <w:sz w:val="28"/>
          <w:szCs w:val="28"/>
        </w:rPr>
        <w:t xml:space="preserve"> г.</w:t>
      </w:r>
      <w:r w:rsidR="00D61134">
        <w:rPr>
          <w:sz w:val="28"/>
          <w:szCs w:val="28"/>
        </w:rPr>
        <w:t xml:space="preserve"> </w:t>
      </w:r>
      <w:r w:rsidRPr="00E87ECF">
        <w:rPr>
          <w:sz w:val="28"/>
          <w:szCs w:val="28"/>
        </w:rPr>
        <w:t>регистрационный номер</w:t>
      </w:r>
      <w:r w:rsidR="00240F64" w:rsidRPr="00E87ECF">
        <w:rPr>
          <w:sz w:val="28"/>
          <w:szCs w:val="28"/>
        </w:rPr>
        <w:t xml:space="preserve">   __________</w:t>
      </w:r>
    </w:p>
    <w:p w:rsidR="00A5456F" w:rsidRPr="00E87ECF" w:rsidRDefault="00A5456F" w:rsidP="00CF774A">
      <w:pPr>
        <w:pStyle w:val="201"/>
        <w:shd w:val="clear" w:color="auto" w:fill="auto"/>
        <w:tabs>
          <w:tab w:val="left" w:leader="underscore" w:pos="2835"/>
          <w:tab w:val="left" w:leader="underscore" w:pos="6183"/>
          <w:tab w:val="left" w:leader="underscore" w:pos="8991"/>
        </w:tabs>
        <w:spacing w:before="0" w:after="0" w:line="240" w:lineRule="auto"/>
        <w:jc w:val="both"/>
        <w:rPr>
          <w:sz w:val="28"/>
          <w:szCs w:val="28"/>
        </w:rPr>
      </w:pPr>
    </w:p>
    <w:p w:rsidR="00240F64" w:rsidRPr="00E87ECF" w:rsidRDefault="00240F64" w:rsidP="00CF774A">
      <w:pPr>
        <w:pStyle w:val="201"/>
        <w:shd w:val="clear" w:color="auto" w:fill="auto"/>
        <w:tabs>
          <w:tab w:val="left" w:leader="underscore" w:pos="2835"/>
          <w:tab w:val="left" w:leader="underscore" w:pos="6183"/>
          <w:tab w:val="left" w:leader="underscore" w:pos="8991"/>
        </w:tabs>
        <w:spacing w:before="0" w:after="0" w:line="240" w:lineRule="auto"/>
        <w:jc w:val="both"/>
        <w:rPr>
          <w:sz w:val="28"/>
          <w:szCs w:val="28"/>
        </w:rPr>
      </w:pPr>
      <w:r w:rsidRPr="00E87ECF">
        <w:rPr>
          <w:sz w:val="28"/>
          <w:szCs w:val="28"/>
        </w:rPr>
        <w:t xml:space="preserve">________________________      </w:t>
      </w:r>
      <w:r w:rsidR="00D61134">
        <w:rPr>
          <w:sz w:val="28"/>
          <w:szCs w:val="28"/>
        </w:rPr>
        <w:t>___________</w:t>
      </w:r>
      <w:r w:rsidRPr="00E87ECF">
        <w:rPr>
          <w:sz w:val="28"/>
          <w:szCs w:val="28"/>
        </w:rPr>
        <w:t xml:space="preserve">   </w:t>
      </w:r>
      <w:r w:rsidR="00D61134">
        <w:rPr>
          <w:sz w:val="28"/>
          <w:szCs w:val="28"/>
        </w:rPr>
        <w:t xml:space="preserve">       </w:t>
      </w:r>
      <w:r w:rsidRPr="00E87ECF">
        <w:rPr>
          <w:sz w:val="28"/>
          <w:szCs w:val="28"/>
        </w:rPr>
        <w:t>___</w:t>
      </w:r>
      <w:r w:rsidR="00D61134">
        <w:rPr>
          <w:sz w:val="28"/>
          <w:szCs w:val="28"/>
        </w:rPr>
        <w:t>_______________</w:t>
      </w:r>
    </w:p>
    <w:p w:rsidR="00A5456F" w:rsidRPr="00E87ECF" w:rsidRDefault="00240F64" w:rsidP="00CF774A">
      <w:pPr>
        <w:pStyle w:val="40"/>
        <w:shd w:val="clear" w:color="auto" w:fill="auto"/>
        <w:tabs>
          <w:tab w:val="left" w:pos="4250"/>
          <w:tab w:val="left" w:pos="5934"/>
          <w:tab w:val="left" w:pos="7076"/>
        </w:tabs>
        <w:spacing w:before="0" w:after="0" w:line="240" w:lineRule="auto"/>
        <w:jc w:val="both"/>
        <w:rPr>
          <w:sz w:val="28"/>
          <w:szCs w:val="28"/>
        </w:rPr>
      </w:pPr>
      <w:r w:rsidRPr="00D61134">
        <w:rPr>
          <w:sz w:val="24"/>
          <w:szCs w:val="24"/>
        </w:rPr>
        <w:t>(</w:t>
      </w:r>
      <w:r w:rsidR="00A5456F" w:rsidRPr="00D61134">
        <w:rPr>
          <w:sz w:val="24"/>
          <w:szCs w:val="24"/>
        </w:rPr>
        <w:t>дата подачи заявления</w:t>
      </w:r>
      <w:r w:rsidRPr="00D61134">
        <w:rPr>
          <w:sz w:val="24"/>
          <w:szCs w:val="24"/>
        </w:rPr>
        <w:t>)</w:t>
      </w:r>
      <w:r w:rsidR="00A5456F" w:rsidRPr="00E87ECF">
        <w:rPr>
          <w:sz w:val="28"/>
          <w:szCs w:val="28"/>
        </w:rPr>
        <w:tab/>
      </w:r>
      <w:r w:rsidRPr="00D61134">
        <w:rPr>
          <w:sz w:val="24"/>
          <w:szCs w:val="24"/>
        </w:rPr>
        <w:t>(</w:t>
      </w:r>
      <w:r w:rsidR="00A5456F" w:rsidRPr="00D61134">
        <w:rPr>
          <w:sz w:val="24"/>
          <w:szCs w:val="24"/>
        </w:rPr>
        <w:t>подпись</w:t>
      </w:r>
      <w:r w:rsidRPr="00D61134">
        <w:rPr>
          <w:sz w:val="24"/>
          <w:szCs w:val="24"/>
        </w:rPr>
        <w:t>)</w:t>
      </w:r>
      <w:r w:rsidR="00A5456F" w:rsidRPr="00E87ECF">
        <w:rPr>
          <w:sz w:val="28"/>
          <w:szCs w:val="28"/>
        </w:rPr>
        <w:tab/>
      </w:r>
      <w:r w:rsidRPr="00D61134">
        <w:rPr>
          <w:sz w:val="24"/>
          <w:szCs w:val="24"/>
        </w:rPr>
        <w:t>(</w:t>
      </w:r>
      <w:r w:rsidR="00A5456F" w:rsidRPr="00D61134">
        <w:rPr>
          <w:sz w:val="24"/>
          <w:szCs w:val="24"/>
        </w:rPr>
        <w:t>расшифровка подписи</w:t>
      </w:r>
      <w:r w:rsidRPr="00D61134">
        <w:rPr>
          <w:sz w:val="24"/>
          <w:szCs w:val="24"/>
        </w:rPr>
        <w:t>)</w:t>
      </w:r>
    </w:p>
    <w:p w:rsidR="003B734F" w:rsidRDefault="003B734F" w:rsidP="00CF774A">
      <w:pPr>
        <w:pStyle w:val="a3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E52B7F" w:rsidRDefault="00E52B7F" w:rsidP="00CF774A">
      <w:pPr>
        <w:pStyle w:val="a3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827017" w:rsidRDefault="00827017" w:rsidP="00827017">
      <w:pPr>
        <w:pStyle w:val="4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</w:t>
      </w:r>
    </w:p>
    <w:p w:rsidR="00A5456F" w:rsidRPr="00E87ECF" w:rsidRDefault="00827017" w:rsidP="00827017">
      <w:pPr>
        <w:pStyle w:val="40"/>
        <w:shd w:val="clear" w:color="auto" w:fill="auto"/>
        <w:spacing w:before="0" w:after="0" w:line="240" w:lineRule="auto"/>
        <w:jc w:val="left"/>
        <w:rPr>
          <w:sz w:val="28"/>
          <w:szCs w:val="28"/>
        </w:rPr>
        <w:sectPr w:rsidR="00A5456F" w:rsidRPr="00E87ECF" w:rsidSect="00147A82">
          <w:type w:val="continuous"/>
          <w:pgSz w:w="11905" w:h="16837"/>
          <w:pgMar w:top="1134" w:right="423" w:bottom="1418" w:left="1701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Темрюкского района                                                                                С.И. Лулудов                                                   </w:t>
      </w:r>
    </w:p>
    <w:p w:rsidR="001A4C1C" w:rsidRPr="00C42B13" w:rsidRDefault="00827017" w:rsidP="00827017">
      <w:pPr>
        <w:pStyle w:val="a3"/>
        <w:spacing w:before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0405ED" w:rsidRPr="00C42B13">
        <w:rPr>
          <w:sz w:val="28"/>
          <w:szCs w:val="28"/>
        </w:rPr>
        <w:t>ПРИЛОЖЕНИЕ № 4</w:t>
      </w:r>
    </w:p>
    <w:p w:rsidR="00827017" w:rsidRPr="00E87ECF" w:rsidRDefault="00827017" w:rsidP="00827017">
      <w:pPr>
        <w:pStyle w:val="a3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7E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</w:t>
      </w:r>
      <w:r w:rsidRPr="00E87ECF">
        <w:rPr>
          <w:sz w:val="28"/>
          <w:szCs w:val="28"/>
        </w:rPr>
        <w:t>к административному регламенту</w:t>
      </w:r>
    </w:p>
    <w:p w:rsidR="00827017" w:rsidRDefault="00827017" w:rsidP="00827017">
      <w:pPr>
        <w:pStyle w:val="a3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796A2B">
        <w:rPr>
          <w:sz w:val="28"/>
          <w:szCs w:val="28"/>
        </w:rPr>
        <w:t xml:space="preserve">предоставления муниципальной услуги </w:t>
      </w:r>
    </w:p>
    <w:p w:rsidR="00827017" w:rsidRDefault="00827017" w:rsidP="00827017">
      <w:pPr>
        <w:pStyle w:val="a3"/>
        <w:shd w:val="clear" w:color="auto" w:fill="auto"/>
        <w:spacing w:before="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796A2B">
        <w:rPr>
          <w:sz w:val="28"/>
          <w:szCs w:val="28"/>
        </w:rPr>
        <w:t xml:space="preserve">«Уведомительная регистрация </w:t>
      </w:r>
      <w:r>
        <w:rPr>
          <w:sz w:val="28"/>
          <w:szCs w:val="28"/>
        </w:rPr>
        <w:t xml:space="preserve">                      </w:t>
      </w:r>
    </w:p>
    <w:p w:rsidR="00827017" w:rsidRDefault="00827017" w:rsidP="00827017">
      <w:pPr>
        <w:pStyle w:val="a3"/>
        <w:shd w:val="clear" w:color="auto" w:fill="auto"/>
        <w:spacing w:before="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796A2B">
        <w:rPr>
          <w:sz w:val="28"/>
          <w:szCs w:val="28"/>
        </w:rPr>
        <w:t xml:space="preserve">трудового договора с работодателем </w:t>
      </w:r>
      <w:r>
        <w:rPr>
          <w:sz w:val="28"/>
          <w:szCs w:val="28"/>
        </w:rPr>
        <w:t>–</w:t>
      </w:r>
      <w:r w:rsidRPr="00796A2B">
        <w:rPr>
          <w:sz w:val="28"/>
          <w:szCs w:val="28"/>
        </w:rPr>
        <w:t xml:space="preserve"> </w:t>
      </w:r>
    </w:p>
    <w:p w:rsidR="00827017" w:rsidRPr="00796A2B" w:rsidRDefault="00827017" w:rsidP="00827017">
      <w:pPr>
        <w:pStyle w:val="a3"/>
        <w:shd w:val="clear" w:color="auto" w:fill="auto"/>
        <w:spacing w:before="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796A2B">
        <w:rPr>
          <w:sz w:val="28"/>
          <w:szCs w:val="28"/>
        </w:rPr>
        <w:t>физическим лицом, не являющимся</w:t>
      </w:r>
    </w:p>
    <w:p w:rsidR="00827017" w:rsidRPr="009E475D" w:rsidRDefault="00827017" w:rsidP="00827017">
      <w:pPr>
        <w:pStyle w:val="a9"/>
        <w:shd w:val="clear" w:color="auto" w:fill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796A2B">
        <w:rPr>
          <w:sz w:val="28"/>
          <w:szCs w:val="28"/>
        </w:rPr>
        <w:t>индивидуальным предпринимателем»</w:t>
      </w:r>
    </w:p>
    <w:p w:rsidR="00827017" w:rsidRDefault="000405ED" w:rsidP="00827017">
      <w:pPr>
        <w:pStyle w:val="a3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C42B13">
        <w:rPr>
          <w:sz w:val="28"/>
          <w:szCs w:val="28"/>
        </w:rPr>
        <w:t xml:space="preserve">                                                                </w:t>
      </w:r>
    </w:p>
    <w:p w:rsidR="00827017" w:rsidRDefault="00827017" w:rsidP="00827017">
      <w:pPr>
        <w:pStyle w:val="a3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0405ED" w:rsidRPr="00C42B13" w:rsidRDefault="00827017" w:rsidP="00827017">
      <w:pPr>
        <w:pStyle w:val="a3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0405ED" w:rsidRPr="00C42B13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Сенного </w:t>
      </w:r>
      <w:r w:rsidR="00D61134">
        <w:rPr>
          <w:sz w:val="28"/>
          <w:szCs w:val="28"/>
        </w:rPr>
        <w:t>сельского</w:t>
      </w:r>
      <w:r w:rsidR="000405ED" w:rsidRPr="00C42B13">
        <w:rPr>
          <w:sz w:val="28"/>
          <w:szCs w:val="28"/>
        </w:rPr>
        <w:t xml:space="preserve"> поселения </w:t>
      </w:r>
    </w:p>
    <w:p w:rsidR="000405ED" w:rsidRPr="00C42B13" w:rsidRDefault="000405ED" w:rsidP="00827017">
      <w:pPr>
        <w:pStyle w:val="a3"/>
        <w:shd w:val="clear" w:color="auto" w:fill="auto"/>
        <w:spacing w:before="0" w:line="240" w:lineRule="auto"/>
        <w:rPr>
          <w:sz w:val="28"/>
          <w:szCs w:val="28"/>
        </w:rPr>
      </w:pPr>
      <w:r w:rsidRPr="00C42B13">
        <w:rPr>
          <w:sz w:val="28"/>
          <w:szCs w:val="28"/>
        </w:rPr>
        <w:t xml:space="preserve">                        </w:t>
      </w:r>
      <w:r w:rsidR="00827017">
        <w:rPr>
          <w:sz w:val="28"/>
          <w:szCs w:val="28"/>
        </w:rPr>
        <w:t xml:space="preserve">                                                   </w:t>
      </w:r>
      <w:r w:rsidRPr="00C42B13">
        <w:rPr>
          <w:sz w:val="28"/>
          <w:szCs w:val="28"/>
        </w:rPr>
        <w:t xml:space="preserve">Темрюкского района </w:t>
      </w:r>
    </w:p>
    <w:p w:rsidR="001A4C1C" w:rsidRPr="00C42B13" w:rsidRDefault="001A4C1C" w:rsidP="00CF774A">
      <w:pPr>
        <w:pStyle w:val="a3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</w:p>
    <w:p w:rsidR="001A4C1C" w:rsidRPr="00C42B13" w:rsidRDefault="001A4C1C" w:rsidP="00E52B7F">
      <w:pPr>
        <w:pStyle w:val="a3"/>
        <w:shd w:val="clear" w:color="auto" w:fill="auto"/>
        <w:spacing w:before="0" w:line="240" w:lineRule="auto"/>
        <w:ind w:firstLine="709"/>
        <w:contextualSpacing/>
        <w:jc w:val="center"/>
        <w:rPr>
          <w:sz w:val="28"/>
          <w:szCs w:val="28"/>
        </w:rPr>
      </w:pPr>
      <w:r w:rsidRPr="00C42B13">
        <w:rPr>
          <w:sz w:val="28"/>
          <w:szCs w:val="28"/>
        </w:rPr>
        <w:t>Заявление</w:t>
      </w:r>
    </w:p>
    <w:p w:rsidR="000405ED" w:rsidRPr="00C42B13" w:rsidRDefault="001A4C1C" w:rsidP="00D61134">
      <w:pPr>
        <w:pStyle w:val="a3"/>
        <w:shd w:val="clear" w:color="auto" w:fill="auto"/>
        <w:spacing w:before="0" w:line="240" w:lineRule="auto"/>
        <w:contextualSpacing/>
        <w:jc w:val="center"/>
        <w:rPr>
          <w:sz w:val="28"/>
          <w:szCs w:val="28"/>
        </w:rPr>
      </w:pPr>
      <w:r w:rsidRPr="00C42B13">
        <w:rPr>
          <w:sz w:val="28"/>
          <w:szCs w:val="28"/>
        </w:rPr>
        <w:t xml:space="preserve">о регистрации факта прекращения трудового договора с работодателем - </w:t>
      </w:r>
      <w:r w:rsidR="000405ED" w:rsidRPr="00C42B13">
        <w:rPr>
          <w:sz w:val="28"/>
          <w:szCs w:val="28"/>
        </w:rPr>
        <w:t xml:space="preserve">      </w:t>
      </w:r>
      <w:r w:rsidRPr="00C42B13">
        <w:rPr>
          <w:sz w:val="28"/>
          <w:szCs w:val="28"/>
        </w:rPr>
        <w:t>физическим лицом, не являющимся индивидуальным предпринимателем,</w:t>
      </w:r>
    </w:p>
    <w:p w:rsidR="001A4C1C" w:rsidRPr="00C42B13" w:rsidRDefault="001A4C1C" w:rsidP="00D61134">
      <w:pPr>
        <w:pStyle w:val="a3"/>
        <w:shd w:val="clear" w:color="auto" w:fill="auto"/>
        <w:tabs>
          <w:tab w:val="left" w:pos="3119"/>
          <w:tab w:val="left" w:pos="3782"/>
          <w:tab w:val="left" w:pos="5529"/>
          <w:tab w:val="left" w:pos="7137"/>
          <w:tab w:val="left" w:pos="8364"/>
          <w:tab w:val="right" w:pos="9639"/>
        </w:tabs>
        <w:spacing w:before="0" w:line="240" w:lineRule="auto"/>
        <w:ind w:firstLine="709"/>
        <w:contextualSpacing/>
        <w:jc w:val="center"/>
        <w:rPr>
          <w:sz w:val="28"/>
          <w:szCs w:val="28"/>
        </w:rPr>
      </w:pPr>
      <w:r w:rsidRPr="00C42B13">
        <w:rPr>
          <w:sz w:val="28"/>
          <w:szCs w:val="28"/>
        </w:rPr>
        <w:t>с</w:t>
      </w:r>
      <w:r w:rsidR="000405ED" w:rsidRPr="00C42B13">
        <w:rPr>
          <w:sz w:val="28"/>
          <w:szCs w:val="28"/>
        </w:rPr>
        <w:t xml:space="preserve"> </w:t>
      </w:r>
      <w:r w:rsidRPr="00C42B13">
        <w:rPr>
          <w:sz w:val="28"/>
          <w:szCs w:val="28"/>
        </w:rPr>
        <w:t>работником</w:t>
      </w:r>
    </w:p>
    <w:p w:rsidR="000405ED" w:rsidRPr="00C42B13" w:rsidRDefault="000405ED" w:rsidP="00CF774A">
      <w:pPr>
        <w:pStyle w:val="a3"/>
        <w:shd w:val="clear" w:color="auto" w:fill="auto"/>
        <w:tabs>
          <w:tab w:val="left" w:leader="underscore" w:pos="9245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</w:p>
    <w:p w:rsidR="001A4C1C" w:rsidRPr="00C42B13" w:rsidRDefault="001A4C1C" w:rsidP="00E52B7F">
      <w:pPr>
        <w:pStyle w:val="a3"/>
        <w:shd w:val="clear" w:color="auto" w:fill="auto"/>
        <w:tabs>
          <w:tab w:val="left" w:leader="underscore" w:pos="9639"/>
        </w:tabs>
        <w:spacing w:before="0" w:line="240" w:lineRule="auto"/>
        <w:contextualSpacing/>
        <w:jc w:val="both"/>
        <w:rPr>
          <w:sz w:val="28"/>
          <w:szCs w:val="28"/>
        </w:rPr>
      </w:pPr>
      <w:r w:rsidRPr="00C42B13">
        <w:rPr>
          <w:sz w:val="28"/>
          <w:szCs w:val="28"/>
        </w:rPr>
        <w:t xml:space="preserve">В связи </w:t>
      </w:r>
      <w:r w:rsidRPr="00C42B13">
        <w:rPr>
          <w:sz w:val="28"/>
          <w:szCs w:val="28"/>
        </w:rPr>
        <w:tab/>
      </w:r>
    </w:p>
    <w:p w:rsidR="000405ED" w:rsidRPr="00D61134" w:rsidRDefault="000405ED" w:rsidP="00E52B7F">
      <w:pPr>
        <w:pStyle w:val="a3"/>
        <w:shd w:val="clear" w:color="auto" w:fill="auto"/>
        <w:tabs>
          <w:tab w:val="left" w:leader="underscore" w:pos="9639"/>
        </w:tabs>
        <w:spacing w:before="0" w:line="240" w:lineRule="auto"/>
        <w:contextualSpacing/>
        <w:jc w:val="both"/>
        <w:rPr>
          <w:sz w:val="24"/>
          <w:szCs w:val="24"/>
        </w:rPr>
      </w:pPr>
      <w:r w:rsidRPr="00D61134">
        <w:rPr>
          <w:sz w:val="24"/>
          <w:szCs w:val="24"/>
        </w:rPr>
        <w:t xml:space="preserve">(со смертью работодателя, с отсутствием в течение двух месяцев сведений о месте </w:t>
      </w:r>
    </w:p>
    <w:p w:rsidR="00285928" w:rsidRDefault="000405ED" w:rsidP="00285928">
      <w:pPr>
        <w:pStyle w:val="40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C42B13">
        <w:rPr>
          <w:sz w:val="28"/>
          <w:szCs w:val="28"/>
        </w:rPr>
        <w:t>_____________________________________________________________</w:t>
      </w:r>
      <w:r w:rsidR="00E52B7F">
        <w:rPr>
          <w:sz w:val="28"/>
          <w:szCs w:val="28"/>
        </w:rPr>
        <w:t>_____</w:t>
      </w:r>
      <w:r w:rsidRPr="00C42B13">
        <w:rPr>
          <w:sz w:val="28"/>
          <w:szCs w:val="28"/>
        </w:rPr>
        <w:t>_</w:t>
      </w:r>
      <w:r w:rsidR="003B734F">
        <w:rPr>
          <w:sz w:val="28"/>
          <w:szCs w:val="28"/>
        </w:rPr>
        <w:t xml:space="preserve">        </w:t>
      </w:r>
      <w:r w:rsidR="00D61134" w:rsidRPr="00D61134">
        <w:rPr>
          <w:sz w:val="24"/>
          <w:szCs w:val="24"/>
        </w:rPr>
        <w:t xml:space="preserve"> </w:t>
      </w:r>
      <w:r w:rsidR="00285928">
        <w:rPr>
          <w:sz w:val="24"/>
          <w:szCs w:val="24"/>
        </w:rPr>
        <w:t>пребывания работодателя</w:t>
      </w:r>
    </w:p>
    <w:p w:rsidR="000405ED" w:rsidRPr="00C42B13" w:rsidRDefault="000405ED" w:rsidP="00E52B7F">
      <w:pPr>
        <w:pStyle w:val="40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 w:rsidRPr="00C42B13">
        <w:rPr>
          <w:sz w:val="28"/>
          <w:szCs w:val="28"/>
        </w:rPr>
        <w:t>_________</w:t>
      </w:r>
      <w:r w:rsidR="003B734F">
        <w:rPr>
          <w:sz w:val="28"/>
          <w:szCs w:val="28"/>
        </w:rPr>
        <w:t>____________________________</w:t>
      </w:r>
      <w:r w:rsidRPr="00C42B13">
        <w:rPr>
          <w:sz w:val="28"/>
          <w:szCs w:val="28"/>
        </w:rPr>
        <w:t>__________</w:t>
      </w:r>
      <w:r w:rsidR="00E52B7F">
        <w:rPr>
          <w:sz w:val="28"/>
          <w:szCs w:val="28"/>
        </w:rPr>
        <w:t>_____</w:t>
      </w:r>
      <w:r w:rsidRPr="00C42B13">
        <w:rPr>
          <w:sz w:val="28"/>
          <w:szCs w:val="28"/>
        </w:rPr>
        <w:t>_</w:t>
      </w:r>
      <w:r w:rsidR="00285928">
        <w:rPr>
          <w:sz w:val="28"/>
          <w:szCs w:val="28"/>
        </w:rPr>
        <w:t>______________</w:t>
      </w:r>
    </w:p>
    <w:p w:rsidR="000405ED" w:rsidRPr="00285928" w:rsidRDefault="000405ED" w:rsidP="00285928">
      <w:pPr>
        <w:pStyle w:val="40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285928">
        <w:rPr>
          <w:sz w:val="24"/>
          <w:szCs w:val="24"/>
        </w:rPr>
        <w:t>иными случаями (указываются какими)</w:t>
      </w:r>
    </w:p>
    <w:p w:rsidR="000405ED" w:rsidRPr="00C42B13" w:rsidRDefault="000405ED" w:rsidP="00E52B7F">
      <w:pPr>
        <w:pStyle w:val="40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 w:rsidRPr="00C42B13">
        <w:rPr>
          <w:sz w:val="28"/>
          <w:szCs w:val="28"/>
        </w:rPr>
        <w:t>___________________________________</w:t>
      </w:r>
      <w:r w:rsidR="003B734F">
        <w:rPr>
          <w:sz w:val="28"/>
          <w:szCs w:val="28"/>
        </w:rPr>
        <w:t>___________________________</w:t>
      </w:r>
      <w:r w:rsidR="00E52B7F">
        <w:rPr>
          <w:sz w:val="28"/>
          <w:szCs w:val="28"/>
        </w:rPr>
        <w:t>____</w:t>
      </w:r>
      <w:r w:rsidR="003B734F">
        <w:rPr>
          <w:sz w:val="28"/>
          <w:szCs w:val="28"/>
        </w:rPr>
        <w:t>_</w:t>
      </w:r>
    </w:p>
    <w:p w:rsidR="000405ED" w:rsidRPr="00C42B13" w:rsidRDefault="000405ED" w:rsidP="00E52B7F">
      <w:pPr>
        <w:pStyle w:val="40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 w:rsidRPr="00C42B13">
        <w:rPr>
          <w:sz w:val="28"/>
          <w:szCs w:val="28"/>
        </w:rPr>
        <w:t>___________________________________</w:t>
      </w:r>
      <w:r w:rsidR="003B734F">
        <w:rPr>
          <w:sz w:val="28"/>
          <w:szCs w:val="28"/>
        </w:rPr>
        <w:t>__________________________</w:t>
      </w:r>
      <w:r w:rsidR="00E52B7F">
        <w:rPr>
          <w:sz w:val="28"/>
          <w:szCs w:val="28"/>
        </w:rPr>
        <w:t>_____</w:t>
      </w:r>
      <w:r w:rsidR="003B734F">
        <w:rPr>
          <w:sz w:val="28"/>
          <w:szCs w:val="28"/>
        </w:rPr>
        <w:t>_</w:t>
      </w:r>
    </w:p>
    <w:p w:rsidR="001A4C1C" w:rsidRPr="00285928" w:rsidRDefault="00827017" w:rsidP="00285928">
      <w:pPr>
        <w:pStyle w:val="40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  <w:r w:rsidRPr="00285928">
        <w:rPr>
          <w:sz w:val="24"/>
          <w:szCs w:val="24"/>
        </w:rPr>
        <w:t xml:space="preserve"> </w:t>
      </w:r>
      <w:r w:rsidR="001A4C1C" w:rsidRPr="00285928">
        <w:rPr>
          <w:sz w:val="24"/>
          <w:szCs w:val="24"/>
        </w:rPr>
        <w:t>(фамилия, имя, отчество (полностью) работодателя)</w:t>
      </w:r>
    </w:p>
    <w:p w:rsidR="001A4C1C" w:rsidRPr="00C42B13" w:rsidRDefault="001A4C1C" w:rsidP="00CF774A">
      <w:pPr>
        <w:pStyle w:val="a3"/>
        <w:shd w:val="clear" w:color="auto" w:fill="auto"/>
        <w:tabs>
          <w:tab w:val="left" w:leader="underscore" w:pos="8507"/>
        </w:tabs>
        <w:spacing w:before="0" w:line="240" w:lineRule="auto"/>
        <w:contextualSpacing/>
        <w:jc w:val="both"/>
        <w:rPr>
          <w:sz w:val="28"/>
          <w:szCs w:val="28"/>
        </w:rPr>
      </w:pPr>
      <w:r w:rsidRPr="00C42B13">
        <w:rPr>
          <w:sz w:val="28"/>
          <w:szCs w:val="28"/>
        </w:rPr>
        <w:t xml:space="preserve">Прошу зарегистрировать в </w:t>
      </w:r>
      <w:r w:rsidR="000405ED" w:rsidRPr="00C42B13">
        <w:rPr>
          <w:sz w:val="28"/>
          <w:szCs w:val="28"/>
        </w:rPr>
        <w:t>а</w:t>
      </w:r>
      <w:r w:rsidRPr="00C42B13">
        <w:rPr>
          <w:sz w:val="28"/>
          <w:szCs w:val="28"/>
        </w:rPr>
        <w:t>дминистрации</w:t>
      </w:r>
      <w:r w:rsidR="000405ED" w:rsidRPr="00C42B13">
        <w:rPr>
          <w:sz w:val="28"/>
          <w:szCs w:val="28"/>
        </w:rPr>
        <w:t xml:space="preserve"> </w:t>
      </w:r>
      <w:r w:rsidR="00827017">
        <w:rPr>
          <w:sz w:val="28"/>
          <w:szCs w:val="28"/>
        </w:rPr>
        <w:t xml:space="preserve">Сенного сельского </w:t>
      </w:r>
      <w:r w:rsidR="003B53F1" w:rsidRPr="00C42B13">
        <w:rPr>
          <w:sz w:val="28"/>
          <w:szCs w:val="28"/>
        </w:rPr>
        <w:t xml:space="preserve"> поселения Те</w:t>
      </w:r>
      <w:r w:rsidR="003B53F1" w:rsidRPr="00C42B13">
        <w:rPr>
          <w:sz w:val="28"/>
          <w:szCs w:val="28"/>
        </w:rPr>
        <w:t>м</w:t>
      </w:r>
      <w:r w:rsidR="003B53F1" w:rsidRPr="00C42B13">
        <w:rPr>
          <w:sz w:val="28"/>
          <w:szCs w:val="28"/>
        </w:rPr>
        <w:t xml:space="preserve">рюкского района </w:t>
      </w:r>
      <w:r w:rsidRPr="00C42B13">
        <w:rPr>
          <w:sz w:val="28"/>
          <w:szCs w:val="28"/>
        </w:rPr>
        <w:t>факт прекращения трудового договора, заключенного назва</w:t>
      </w:r>
      <w:r w:rsidRPr="00C42B13">
        <w:rPr>
          <w:sz w:val="28"/>
          <w:szCs w:val="28"/>
        </w:rPr>
        <w:t>н</w:t>
      </w:r>
      <w:r w:rsidRPr="00C42B13">
        <w:rPr>
          <w:sz w:val="28"/>
          <w:szCs w:val="28"/>
        </w:rPr>
        <w:t>ным работодателем со мной</w:t>
      </w:r>
      <w:r w:rsidR="003B53F1" w:rsidRPr="00C42B13">
        <w:rPr>
          <w:sz w:val="28"/>
          <w:szCs w:val="28"/>
        </w:rPr>
        <w:t xml:space="preserve"> ______________</w:t>
      </w:r>
      <w:r w:rsidR="00285928">
        <w:rPr>
          <w:sz w:val="28"/>
          <w:szCs w:val="28"/>
        </w:rPr>
        <w:t>_________________________</w:t>
      </w:r>
    </w:p>
    <w:p w:rsidR="003B53F1" w:rsidRPr="003B734F" w:rsidRDefault="003B53F1" w:rsidP="00CF774A">
      <w:pPr>
        <w:pStyle w:val="a3"/>
        <w:shd w:val="clear" w:color="auto" w:fill="auto"/>
        <w:tabs>
          <w:tab w:val="left" w:leader="underscore" w:pos="8507"/>
        </w:tabs>
        <w:spacing w:before="0" w:line="240" w:lineRule="auto"/>
        <w:ind w:firstLine="709"/>
        <w:contextualSpacing/>
        <w:jc w:val="both"/>
        <w:rPr>
          <w:sz w:val="18"/>
          <w:szCs w:val="18"/>
        </w:rPr>
      </w:pPr>
      <w:r w:rsidRPr="003B734F">
        <w:rPr>
          <w:sz w:val="18"/>
          <w:szCs w:val="18"/>
        </w:rPr>
        <w:t xml:space="preserve">                                                                    (</w:t>
      </w:r>
      <w:r w:rsidRPr="00285928">
        <w:rPr>
          <w:sz w:val="24"/>
          <w:szCs w:val="24"/>
        </w:rPr>
        <w:t>фамилия, имя, отчество (полностью) работника,</w:t>
      </w:r>
    </w:p>
    <w:p w:rsidR="003B53F1" w:rsidRPr="00C42B13" w:rsidRDefault="003B53F1" w:rsidP="00CF774A">
      <w:pPr>
        <w:pStyle w:val="a3"/>
        <w:shd w:val="clear" w:color="auto" w:fill="auto"/>
        <w:tabs>
          <w:tab w:val="left" w:leader="underscore" w:pos="8507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C42B13">
        <w:rPr>
          <w:sz w:val="28"/>
          <w:szCs w:val="28"/>
        </w:rPr>
        <w:t>_______________________________________________________________</w:t>
      </w:r>
    </w:p>
    <w:p w:rsidR="003B53F1" w:rsidRPr="00285928" w:rsidRDefault="00827017" w:rsidP="00285928">
      <w:pPr>
        <w:pStyle w:val="a3"/>
        <w:shd w:val="clear" w:color="auto" w:fill="auto"/>
        <w:tabs>
          <w:tab w:val="left" w:leader="underscore" w:pos="8507"/>
        </w:tabs>
        <w:spacing w:before="0" w:line="240" w:lineRule="auto"/>
        <w:contextualSpacing/>
        <w:jc w:val="center"/>
        <w:rPr>
          <w:sz w:val="24"/>
          <w:szCs w:val="24"/>
        </w:rPr>
      </w:pPr>
      <w:r w:rsidRPr="00285928">
        <w:rPr>
          <w:sz w:val="24"/>
          <w:szCs w:val="24"/>
        </w:rPr>
        <w:t xml:space="preserve"> </w:t>
      </w:r>
      <w:r w:rsidR="003B53F1" w:rsidRPr="00285928">
        <w:rPr>
          <w:sz w:val="24"/>
          <w:szCs w:val="24"/>
        </w:rPr>
        <w:t>(его почтовый адрес,</w:t>
      </w:r>
    </w:p>
    <w:p w:rsidR="003B53F1" w:rsidRPr="00C42B13" w:rsidRDefault="003B53F1" w:rsidP="00E52B7F">
      <w:pPr>
        <w:pStyle w:val="a3"/>
        <w:shd w:val="clear" w:color="auto" w:fill="auto"/>
        <w:tabs>
          <w:tab w:val="left" w:leader="underscore" w:pos="8507"/>
        </w:tabs>
        <w:spacing w:before="0" w:line="240" w:lineRule="auto"/>
        <w:contextualSpacing/>
        <w:jc w:val="both"/>
        <w:rPr>
          <w:sz w:val="28"/>
          <w:szCs w:val="28"/>
        </w:rPr>
      </w:pPr>
      <w:r w:rsidRPr="00C42B13">
        <w:rPr>
          <w:sz w:val="28"/>
          <w:szCs w:val="28"/>
        </w:rPr>
        <w:t>____________________________________________________________</w:t>
      </w:r>
      <w:r w:rsidR="00E52B7F">
        <w:rPr>
          <w:sz w:val="28"/>
          <w:szCs w:val="28"/>
        </w:rPr>
        <w:t>_____</w:t>
      </w:r>
      <w:r w:rsidRPr="00C42B13">
        <w:rPr>
          <w:sz w:val="28"/>
          <w:szCs w:val="28"/>
        </w:rPr>
        <w:t>___</w:t>
      </w:r>
    </w:p>
    <w:p w:rsidR="003B53F1" w:rsidRPr="00C42B13" w:rsidRDefault="003B53F1" w:rsidP="00E52B7F">
      <w:pPr>
        <w:pStyle w:val="a3"/>
        <w:shd w:val="clear" w:color="auto" w:fill="auto"/>
        <w:tabs>
          <w:tab w:val="left" w:leader="underscore" w:pos="8507"/>
        </w:tabs>
        <w:spacing w:before="0" w:line="240" w:lineRule="auto"/>
        <w:contextualSpacing/>
        <w:jc w:val="both"/>
        <w:rPr>
          <w:sz w:val="28"/>
          <w:szCs w:val="28"/>
        </w:rPr>
      </w:pPr>
      <w:r w:rsidRPr="00C42B13">
        <w:rPr>
          <w:sz w:val="28"/>
          <w:szCs w:val="28"/>
        </w:rPr>
        <w:t>_____________________________________________________________</w:t>
      </w:r>
      <w:r w:rsidR="00E52B7F">
        <w:rPr>
          <w:sz w:val="28"/>
          <w:szCs w:val="28"/>
        </w:rPr>
        <w:t>______</w:t>
      </w:r>
      <w:r w:rsidRPr="00C42B13">
        <w:rPr>
          <w:sz w:val="28"/>
          <w:szCs w:val="28"/>
        </w:rPr>
        <w:t>_</w:t>
      </w:r>
    </w:p>
    <w:p w:rsidR="001A4C1C" w:rsidRPr="00285928" w:rsidRDefault="001A4C1C" w:rsidP="00285928">
      <w:pPr>
        <w:pStyle w:val="40"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285928">
        <w:rPr>
          <w:sz w:val="24"/>
          <w:szCs w:val="24"/>
        </w:rPr>
        <w:t>контактный телефон)</w:t>
      </w:r>
    </w:p>
    <w:p w:rsidR="003B53F1" w:rsidRPr="00C42B13" w:rsidRDefault="001A4C1C" w:rsidP="00CF774A">
      <w:pPr>
        <w:pStyle w:val="a3"/>
        <w:shd w:val="clear" w:color="auto" w:fill="auto"/>
        <w:tabs>
          <w:tab w:val="left" w:leader="underscore" w:pos="5368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C42B13">
        <w:rPr>
          <w:sz w:val="28"/>
          <w:szCs w:val="28"/>
        </w:rPr>
        <w:t xml:space="preserve">Для регистрации факта прекращения трудового договора представляется один трудовой договор, зарегистрированный в </w:t>
      </w:r>
      <w:r w:rsidR="003B53F1" w:rsidRPr="00C42B13">
        <w:rPr>
          <w:sz w:val="28"/>
          <w:szCs w:val="28"/>
        </w:rPr>
        <w:t>а</w:t>
      </w:r>
      <w:r w:rsidRPr="00C42B13">
        <w:rPr>
          <w:sz w:val="28"/>
          <w:szCs w:val="28"/>
        </w:rPr>
        <w:t>дминистрации</w:t>
      </w:r>
      <w:r w:rsidR="003B53F1" w:rsidRPr="00C42B13">
        <w:rPr>
          <w:sz w:val="28"/>
          <w:szCs w:val="28"/>
        </w:rPr>
        <w:t xml:space="preserve"> </w:t>
      </w:r>
      <w:r w:rsidR="00827017">
        <w:rPr>
          <w:sz w:val="28"/>
          <w:szCs w:val="28"/>
        </w:rPr>
        <w:t xml:space="preserve">Сенного </w:t>
      </w:r>
      <w:r w:rsidR="00285928">
        <w:rPr>
          <w:sz w:val="28"/>
          <w:szCs w:val="28"/>
        </w:rPr>
        <w:t>сел</w:t>
      </w:r>
      <w:r w:rsidR="00285928">
        <w:rPr>
          <w:sz w:val="28"/>
          <w:szCs w:val="28"/>
        </w:rPr>
        <w:t>ь</w:t>
      </w:r>
      <w:r w:rsidR="00285928">
        <w:rPr>
          <w:sz w:val="28"/>
          <w:szCs w:val="28"/>
        </w:rPr>
        <w:t xml:space="preserve">ского </w:t>
      </w:r>
      <w:r w:rsidR="003B53F1" w:rsidRPr="00C42B13">
        <w:rPr>
          <w:sz w:val="28"/>
          <w:szCs w:val="28"/>
        </w:rPr>
        <w:t>поселения Темрюкского района</w:t>
      </w:r>
      <w:r w:rsidR="003B734F">
        <w:rPr>
          <w:sz w:val="28"/>
          <w:szCs w:val="28"/>
        </w:rPr>
        <w:t xml:space="preserve"> «_____» ______</w:t>
      </w:r>
      <w:r w:rsidR="003B53F1" w:rsidRPr="00C42B13">
        <w:rPr>
          <w:sz w:val="28"/>
          <w:szCs w:val="28"/>
        </w:rPr>
        <w:t xml:space="preserve"> </w:t>
      </w:r>
      <w:r w:rsidRPr="00C42B13">
        <w:rPr>
          <w:sz w:val="28"/>
          <w:szCs w:val="28"/>
        </w:rPr>
        <w:tab/>
        <w:t>20</w:t>
      </w:r>
      <w:r w:rsidR="003B734F">
        <w:rPr>
          <w:sz w:val="28"/>
          <w:szCs w:val="28"/>
        </w:rPr>
        <w:t>_____</w:t>
      </w:r>
      <w:r w:rsidRPr="00C42B13">
        <w:rPr>
          <w:sz w:val="28"/>
          <w:szCs w:val="28"/>
        </w:rPr>
        <w:t xml:space="preserve"> г</w:t>
      </w:r>
      <w:r w:rsidR="003B734F">
        <w:rPr>
          <w:sz w:val="28"/>
          <w:szCs w:val="28"/>
        </w:rPr>
        <w:t>.</w:t>
      </w:r>
      <w:r w:rsidR="003B53F1" w:rsidRPr="00C42B13">
        <w:rPr>
          <w:sz w:val="28"/>
          <w:szCs w:val="28"/>
        </w:rPr>
        <w:t xml:space="preserve"> </w:t>
      </w:r>
      <w:r w:rsidRPr="00C42B13">
        <w:rPr>
          <w:sz w:val="28"/>
          <w:szCs w:val="28"/>
        </w:rPr>
        <w:t xml:space="preserve"> регис</w:t>
      </w:r>
      <w:r w:rsidRPr="00C42B13">
        <w:rPr>
          <w:sz w:val="28"/>
          <w:szCs w:val="28"/>
        </w:rPr>
        <w:t>т</w:t>
      </w:r>
      <w:r w:rsidRPr="00C42B13">
        <w:rPr>
          <w:sz w:val="28"/>
          <w:szCs w:val="28"/>
        </w:rPr>
        <w:t xml:space="preserve">рационный </w:t>
      </w:r>
      <w:r w:rsidR="003B53F1" w:rsidRPr="00C42B13">
        <w:rPr>
          <w:sz w:val="28"/>
          <w:szCs w:val="28"/>
        </w:rPr>
        <w:t xml:space="preserve">№ ____          </w:t>
      </w:r>
    </w:p>
    <w:p w:rsidR="00BA1982" w:rsidRPr="00C42B13" w:rsidRDefault="003B53F1" w:rsidP="00CF774A">
      <w:pPr>
        <w:pStyle w:val="220"/>
        <w:shd w:val="clear" w:color="auto" w:fill="auto"/>
        <w:tabs>
          <w:tab w:val="left" w:leader="underscore" w:pos="2966"/>
          <w:tab w:val="left" w:leader="underscore" w:pos="6390"/>
        </w:tabs>
        <w:spacing w:after="0" w:line="240" w:lineRule="auto"/>
        <w:contextualSpacing/>
        <w:jc w:val="both"/>
        <w:rPr>
          <w:sz w:val="28"/>
          <w:szCs w:val="28"/>
        </w:rPr>
      </w:pPr>
      <w:r w:rsidRPr="00C42B13">
        <w:rPr>
          <w:sz w:val="28"/>
          <w:szCs w:val="28"/>
        </w:rPr>
        <w:t xml:space="preserve"> </w:t>
      </w:r>
    </w:p>
    <w:p w:rsidR="00BA1982" w:rsidRPr="00C42B13" w:rsidRDefault="00BA1982" w:rsidP="00CF774A">
      <w:pPr>
        <w:pStyle w:val="220"/>
        <w:shd w:val="clear" w:color="auto" w:fill="auto"/>
        <w:tabs>
          <w:tab w:val="left" w:leader="underscore" w:pos="2966"/>
          <w:tab w:val="left" w:leader="underscore" w:pos="6390"/>
        </w:tabs>
        <w:spacing w:after="0" w:line="240" w:lineRule="auto"/>
        <w:contextualSpacing/>
        <w:jc w:val="both"/>
        <w:rPr>
          <w:sz w:val="28"/>
          <w:szCs w:val="28"/>
        </w:rPr>
      </w:pPr>
      <w:r w:rsidRPr="00C42B13">
        <w:rPr>
          <w:sz w:val="28"/>
          <w:szCs w:val="28"/>
        </w:rPr>
        <w:t xml:space="preserve">«_____»  _____ 20_____ г.       </w:t>
      </w:r>
      <w:r w:rsidR="003B734F">
        <w:rPr>
          <w:sz w:val="28"/>
          <w:szCs w:val="28"/>
        </w:rPr>
        <w:t>__________________</w:t>
      </w:r>
      <w:r w:rsidRPr="00C42B13">
        <w:rPr>
          <w:sz w:val="28"/>
          <w:szCs w:val="28"/>
        </w:rPr>
        <w:t xml:space="preserve">      </w:t>
      </w:r>
      <w:r w:rsidR="003B734F">
        <w:rPr>
          <w:sz w:val="28"/>
          <w:szCs w:val="28"/>
        </w:rPr>
        <w:t>_____</w:t>
      </w:r>
      <w:r w:rsidRPr="00C42B13">
        <w:rPr>
          <w:sz w:val="28"/>
          <w:szCs w:val="28"/>
        </w:rPr>
        <w:t>_________________</w:t>
      </w:r>
      <w:r w:rsidR="003B734F">
        <w:rPr>
          <w:sz w:val="28"/>
          <w:szCs w:val="28"/>
        </w:rPr>
        <w:t xml:space="preserve"> </w:t>
      </w:r>
    </w:p>
    <w:p w:rsidR="00BA1982" w:rsidRPr="003B734F" w:rsidRDefault="00BA1982" w:rsidP="00CF774A">
      <w:pPr>
        <w:pStyle w:val="40"/>
        <w:shd w:val="clear" w:color="auto" w:fill="auto"/>
        <w:tabs>
          <w:tab w:val="left" w:pos="4756"/>
        </w:tabs>
        <w:spacing w:before="0" w:after="0" w:line="240" w:lineRule="auto"/>
        <w:ind w:firstLine="284"/>
        <w:contextualSpacing/>
        <w:jc w:val="both"/>
      </w:pPr>
      <w:r w:rsidRPr="003B734F">
        <w:t xml:space="preserve">дата подачи заявления                              подпись                                                             </w:t>
      </w:r>
      <w:r w:rsidR="003B734F" w:rsidRPr="003B734F">
        <w:t xml:space="preserve">  </w:t>
      </w:r>
      <w:r w:rsidRPr="003B734F">
        <w:t>Ф.И.О.</w:t>
      </w:r>
    </w:p>
    <w:p w:rsidR="00BA1982" w:rsidRPr="00C42B13" w:rsidRDefault="00BA1982" w:rsidP="00CF774A">
      <w:pPr>
        <w:pStyle w:val="a3"/>
        <w:spacing w:before="0" w:line="240" w:lineRule="auto"/>
        <w:jc w:val="both"/>
        <w:rPr>
          <w:sz w:val="28"/>
          <w:szCs w:val="28"/>
        </w:rPr>
      </w:pPr>
    </w:p>
    <w:p w:rsidR="00BA1982" w:rsidRPr="00C42B13" w:rsidRDefault="00827017" w:rsidP="00CF774A">
      <w:pPr>
        <w:pStyle w:val="a3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Сенного</w:t>
      </w:r>
      <w:r w:rsidR="00285928">
        <w:rPr>
          <w:sz w:val="28"/>
          <w:szCs w:val="28"/>
        </w:rPr>
        <w:t xml:space="preserve"> сельского</w:t>
      </w:r>
      <w:r w:rsidR="00BA1982" w:rsidRPr="00C42B13">
        <w:rPr>
          <w:sz w:val="28"/>
          <w:szCs w:val="28"/>
        </w:rPr>
        <w:t xml:space="preserve"> поселения </w:t>
      </w:r>
    </w:p>
    <w:p w:rsidR="003B53F1" w:rsidRPr="00C42B13" w:rsidRDefault="00BA1982" w:rsidP="00CF774A">
      <w:pPr>
        <w:pStyle w:val="a3"/>
        <w:shd w:val="clear" w:color="auto" w:fill="auto"/>
        <w:tabs>
          <w:tab w:val="left" w:leader="underscore" w:pos="5368"/>
        </w:tabs>
        <w:spacing w:before="0" w:line="240" w:lineRule="auto"/>
        <w:contextualSpacing/>
        <w:jc w:val="both"/>
        <w:rPr>
          <w:sz w:val="28"/>
          <w:szCs w:val="28"/>
        </w:rPr>
        <w:sectPr w:rsidR="003B53F1" w:rsidRPr="00C42B13" w:rsidSect="00BA1982">
          <w:headerReference w:type="even" r:id="rId14"/>
          <w:headerReference w:type="default" r:id="rId15"/>
          <w:headerReference w:type="first" r:id="rId16"/>
          <w:pgSz w:w="11905" w:h="16837"/>
          <w:pgMar w:top="1417" w:right="565" w:bottom="1276" w:left="1701" w:header="0" w:footer="3" w:gutter="0"/>
          <w:cols w:space="720"/>
          <w:noEndnote/>
          <w:titlePg/>
          <w:docGrid w:linePitch="360"/>
        </w:sectPr>
      </w:pPr>
      <w:r w:rsidRPr="00C42B13">
        <w:rPr>
          <w:sz w:val="28"/>
          <w:szCs w:val="28"/>
        </w:rPr>
        <w:t>Темрюкского</w:t>
      </w:r>
      <w:r w:rsidR="000D742A">
        <w:rPr>
          <w:sz w:val="28"/>
          <w:szCs w:val="28"/>
        </w:rPr>
        <w:t xml:space="preserve"> </w:t>
      </w:r>
      <w:r w:rsidRPr="00C42B13">
        <w:rPr>
          <w:sz w:val="28"/>
          <w:szCs w:val="28"/>
        </w:rPr>
        <w:t xml:space="preserve"> района              </w:t>
      </w:r>
      <w:r w:rsidR="000D742A">
        <w:rPr>
          <w:sz w:val="28"/>
          <w:szCs w:val="28"/>
        </w:rPr>
        <w:t xml:space="preserve">   </w:t>
      </w:r>
      <w:r w:rsidRPr="00C42B13">
        <w:rPr>
          <w:sz w:val="28"/>
          <w:szCs w:val="28"/>
        </w:rPr>
        <w:t xml:space="preserve">                                                         </w:t>
      </w:r>
      <w:r w:rsidR="00827017">
        <w:rPr>
          <w:sz w:val="28"/>
          <w:szCs w:val="28"/>
        </w:rPr>
        <w:t>С.И.</w:t>
      </w:r>
      <w:r w:rsidR="00A829CF">
        <w:rPr>
          <w:sz w:val="28"/>
          <w:szCs w:val="28"/>
        </w:rPr>
        <w:t xml:space="preserve"> </w:t>
      </w:r>
      <w:r w:rsidR="00827017">
        <w:rPr>
          <w:sz w:val="28"/>
          <w:szCs w:val="28"/>
        </w:rPr>
        <w:t>Лулудов</w:t>
      </w:r>
    </w:p>
    <w:p w:rsidR="003D2545" w:rsidRPr="003D2545" w:rsidRDefault="003D2545" w:rsidP="00CF774A">
      <w:pPr>
        <w:pStyle w:val="a3"/>
        <w:spacing w:before="0" w:line="240" w:lineRule="auto"/>
        <w:jc w:val="both"/>
        <w:rPr>
          <w:sz w:val="28"/>
          <w:szCs w:val="28"/>
        </w:rPr>
      </w:pPr>
      <w:r>
        <w:lastRenderedPageBreak/>
        <w:t xml:space="preserve">                  </w:t>
      </w:r>
      <w:r w:rsidR="00C42B13">
        <w:t xml:space="preserve">                                                                 </w:t>
      </w:r>
      <w:r w:rsidR="00827017">
        <w:t xml:space="preserve">        </w:t>
      </w:r>
      <w:r w:rsidRPr="003D2545">
        <w:rPr>
          <w:sz w:val="28"/>
          <w:szCs w:val="28"/>
        </w:rPr>
        <w:t>ПРИЛОЖЕНИЕ № 5</w:t>
      </w:r>
    </w:p>
    <w:p w:rsidR="00827017" w:rsidRPr="00E87ECF" w:rsidRDefault="00827017" w:rsidP="00827017">
      <w:pPr>
        <w:pStyle w:val="a3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E87ECF">
        <w:rPr>
          <w:sz w:val="28"/>
          <w:szCs w:val="28"/>
        </w:rPr>
        <w:t>к административному регламенту</w:t>
      </w:r>
    </w:p>
    <w:p w:rsidR="00827017" w:rsidRDefault="00827017" w:rsidP="00827017">
      <w:pPr>
        <w:pStyle w:val="a3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796A2B">
        <w:rPr>
          <w:sz w:val="28"/>
          <w:szCs w:val="28"/>
        </w:rPr>
        <w:t xml:space="preserve">предоставления муниципальной услуги </w:t>
      </w:r>
    </w:p>
    <w:p w:rsidR="00827017" w:rsidRDefault="00827017" w:rsidP="00827017">
      <w:pPr>
        <w:pStyle w:val="a3"/>
        <w:shd w:val="clear" w:color="auto" w:fill="auto"/>
        <w:spacing w:before="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796A2B">
        <w:rPr>
          <w:sz w:val="28"/>
          <w:szCs w:val="28"/>
        </w:rPr>
        <w:t xml:space="preserve">«Уведомительная регистрация </w:t>
      </w:r>
      <w:r>
        <w:rPr>
          <w:sz w:val="28"/>
          <w:szCs w:val="28"/>
        </w:rPr>
        <w:t xml:space="preserve">                      </w:t>
      </w:r>
    </w:p>
    <w:p w:rsidR="00827017" w:rsidRDefault="00827017" w:rsidP="00827017">
      <w:pPr>
        <w:pStyle w:val="a3"/>
        <w:shd w:val="clear" w:color="auto" w:fill="auto"/>
        <w:spacing w:before="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796A2B">
        <w:rPr>
          <w:sz w:val="28"/>
          <w:szCs w:val="28"/>
        </w:rPr>
        <w:t xml:space="preserve">трудового договора с работодателем </w:t>
      </w:r>
      <w:r>
        <w:rPr>
          <w:sz w:val="28"/>
          <w:szCs w:val="28"/>
        </w:rPr>
        <w:t>–</w:t>
      </w:r>
      <w:r w:rsidRPr="00796A2B">
        <w:rPr>
          <w:sz w:val="28"/>
          <w:szCs w:val="28"/>
        </w:rPr>
        <w:t xml:space="preserve"> </w:t>
      </w:r>
    </w:p>
    <w:p w:rsidR="00827017" w:rsidRPr="00796A2B" w:rsidRDefault="00827017" w:rsidP="00827017">
      <w:pPr>
        <w:pStyle w:val="a3"/>
        <w:shd w:val="clear" w:color="auto" w:fill="auto"/>
        <w:spacing w:before="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796A2B">
        <w:rPr>
          <w:sz w:val="28"/>
          <w:szCs w:val="28"/>
        </w:rPr>
        <w:t>физическим лицом, не являющимся</w:t>
      </w:r>
    </w:p>
    <w:p w:rsidR="00827017" w:rsidRPr="009E475D" w:rsidRDefault="00827017" w:rsidP="00827017">
      <w:pPr>
        <w:pStyle w:val="a9"/>
        <w:shd w:val="clear" w:color="auto" w:fill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796A2B">
        <w:rPr>
          <w:sz w:val="28"/>
          <w:szCs w:val="28"/>
        </w:rPr>
        <w:t>индивидуальным предпринимателем»</w:t>
      </w:r>
    </w:p>
    <w:p w:rsidR="00C42B13" w:rsidRDefault="00C42B13" w:rsidP="00CF774A">
      <w:pPr>
        <w:pStyle w:val="a3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3D2545" w:rsidRPr="003D2545" w:rsidRDefault="003D2545" w:rsidP="00CF774A">
      <w:pPr>
        <w:pStyle w:val="a3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3D2545">
        <w:rPr>
          <w:sz w:val="28"/>
          <w:szCs w:val="28"/>
        </w:rPr>
        <w:t>БЛОК-СХЕМА</w:t>
      </w:r>
    </w:p>
    <w:p w:rsidR="003D2545" w:rsidRPr="003D2545" w:rsidRDefault="003D2545" w:rsidP="00CF774A">
      <w:pPr>
        <w:pStyle w:val="a3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3D2545">
        <w:rPr>
          <w:sz w:val="28"/>
          <w:szCs w:val="28"/>
        </w:rPr>
        <w:t>последовательности действий предоставления муниципальной услуги</w:t>
      </w:r>
    </w:p>
    <w:p w:rsidR="003D2545" w:rsidRPr="003D2545" w:rsidRDefault="003D2545" w:rsidP="00CF774A">
      <w:pPr>
        <w:pStyle w:val="a3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3D2545">
        <w:rPr>
          <w:sz w:val="28"/>
          <w:szCs w:val="28"/>
        </w:rPr>
        <w:t xml:space="preserve">«Уведомительная регистрация трудового договора с работодателем - </w:t>
      </w:r>
      <w:r w:rsidR="00C42B13">
        <w:rPr>
          <w:sz w:val="28"/>
          <w:szCs w:val="28"/>
        </w:rPr>
        <w:t xml:space="preserve">         </w:t>
      </w:r>
      <w:r w:rsidRPr="003D2545">
        <w:rPr>
          <w:sz w:val="28"/>
          <w:szCs w:val="28"/>
        </w:rPr>
        <w:t>физическим лицом, не являющимся индивидуальным предпринимателем»</w:t>
      </w:r>
    </w:p>
    <w:p w:rsidR="003D2545" w:rsidRDefault="003D2545" w:rsidP="00CF774A">
      <w:pPr>
        <w:pStyle w:val="a3"/>
        <w:shd w:val="clear" w:color="auto" w:fill="auto"/>
        <w:spacing w:before="0" w:line="240" w:lineRule="auto"/>
        <w:jc w:val="both"/>
      </w:pPr>
    </w:p>
    <w:p w:rsidR="003D2545" w:rsidRDefault="003D2545" w:rsidP="00CF774A">
      <w:pPr>
        <w:pStyle w:val="a3"/>
        <w:shd w:val="clear" w:color="auto" w:fill="auto"/>
        <w:spacing w:before="0" w:line="240" w:lineRule="auto"/>
        <w:jc w:val="both"/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9"/>
      </w:tblGrid>
      <w:tr w:rsidR="007217C0" w:rsidRPr="00827017" w:rsidTr="003D2545">
        <w:trPr>
          <w:trHeight w:val="1060"/>
        </w:trPr>
        <w:tc>
          <w:tcPr>
            <w:tcW w:w="9509" w:type="dxa"/>
          </w:tcPr>
          <w:p w:rsidR="007217C0" w:rsidRPr="00827017" w:rsidRDefault="004278CD" w:rsidP="00827017">
            <w:pPr>
              <w:pStyle w:val="a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27017">
              <w:rPr>
                <w:sz w:val="24"/>
                <w:szCs w:val="24"/>
              </w:rPr>
              <w:t>Прием заявления</w:t>
            </w:r>
            <w:r w:rsidR="00147A82" w:rsidRPr="00827017">
              <w:rPr>
                <w:sz w:val="24"/>
                <w:szCs w:val="24"/>
              </w:rPr>
              <w:t xml:space="preserve"> </w:t>
            </w:r>
            <w:r w:rsidRPr="00827017">
              <w:rPr>
                <w:sz w:val="24"/>
                <w:szCs w:val="24"/>
              </w:rPr>
              <w:t>и прилагаемых к нему документов при личном обращении или посре</w:t>
            </w:r>
            <w:r w:rsidRPr="00827017">
              <w:rPr>
                <w:sz w:val="24"/>
                <w:szCs w:val="24"/>
              </w:rPr>
              <w:t>д</w:t>
            </w:r>
            <w:r w:rsidRPr="00827017">
              <w:rPr>
                <w:sz w:val="24"/>
                <w:szCs w:val="24"/>
              </w:rPr>
              <w:t xml:space="preserve">ством почтовой связи, регистрация </w:t>
            </w:r>
            <w:r w:rsidR="00DA739B" w:rsidRPr="00827017">
              <w:rPr>
                <w:sz w:val="24"/>
                <w:szCs w:val="24"/>
              </w:rPr>
              <w:t xml:space="preserve">заявления в МБУ «МФЦ», либо  в администрации </w:t>
            </w:r>
            <w:r w:rsidR="00827017">
              <w:rPr>
                <w:sz w:val="24"/>
                <w:szCs w:val="24"/>
              </w:rPr>
              <w:t xml:space="preserve">Сенного </w:t>
            </w:r>
            <w:r w:rsidR="00285928" w:rsidRPr="00827017">
              <w:rPr>
                <w:sz w:val="24"/>
                <w:szCs w:val="24"/>
              </w:rPr>
              <w:t xml:space="preserve"> сельского</w:t>
            </w:r>
            <w:r w:rsidR="00DA739B" w:rsidRPr="00827017">
              <w:rPr>
                <w:sz w:val="24"/>
                <w:szCs w:val="24"/>
              </w:rPr>
              <w:t xml:space="preserve"> поселения Темрюкского района</w:t>
            </w:r>
          </w:p>
        </w:tc>
      </w:tr>
    </w:tbl>
    <w:p w:rsidR="007217C0" w:rsidRPr="00827017" w:rsidRDefault="001E10DF" w:rsidP="00CF774A">
      <w:pPr>
        <w:pStyle w:val="a3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8.65pt;margin-top:-.1pt;width:0;height:30.9pt;z-index:251658240;mso-position-horizontal-relative:text;mso-position-vertical-relative:text" o:connectortype="straight">
            <v:stroke endarrow="block"/>
          </v:shape>
        </w:pict>
      </w:r>
    </w:p>
    <w:p w:rsidR="00A857F5" w:rsidRPr="00827017" w:rsidRDefault="00A857F5" w:rsidP="00CF774A">
      <w:pPr>
        <w:pStyle w:val="a3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</w:tblGrid>
      <w:tr w:rsidR="007217C0" w:rsidRPr="00827017" w:rsidTr="00827017">
        <w:trPr>
          <w:trHeight w:val="1139"/>
        </w:trPr>
        <w:tc>
          <w:tcPr>
            <w:tcW w:w="9498" w:type="dxa"/>
          </w:tcPr>
          <w:p w:rsidR="007217C0" w:rsidRPr="00827017" w:rsidRDefault="001E10DF" w:rsidP="00827017">
            <w:pPr>
              <w:pStyle w:val="a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3" type="#_x0000_t32" style="position:absolute;left:0;text-align:left;margin-left:335.95pt;margin-top:55.7pt;width:0;height:32.25pt;z-index:251660288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28" type="#_x0000_t32" style="position:absolute;left:0;text-align:left;margin-left:86.65pt;margin-top:55.7pt;width:.05pt;height:25.35pt;z-index:251659264" o:connectortype="straight">
                  <v:stroke endarrow="block"/>
                </v:shape>
              </w:pict>
            </w:r>
            <w:r w:rsidR="00DA739B" w:rsidRPr="00827017">
              <w:rPr>
                <w:sz w:val="24"/>
                <w:szCs w:val="24"/>
              </w:rPr>
              <w:t xml:space="preserve">Рассмотрение документов в администрации </w:t>
            </w:r>
            <w:r w:rsidR="00827017">
              <w:rPr>
                <w:sz w:val="24"/>
                <w:szCs w:val="24"/>
              </w:rPr>
              <w:t>Сенного</w:t>
            </w:r>
            <w:r w:rsidR="00285928" w:rsidRPr="00827017">
              <w:rPr>
                <w:sz w:val="24"/>
                <w:szCs w:val="24"/>
              </w:rPr>
              <w:t xml:space="preserve"> сельского</w:t>
            </w:r>
            <w:r w:rsidR="00DA739B" w:rsidRPr="00827017">
              <w:rPr>
                <w:sz w:val="24"/>
                <w:szCs w:val="24"/>
              </w:rPr>
              <w:t xml:space="preserve"> поселения Темрюкского района и принятие решения</w:t>
            </w:r>
            <w:r w:rsidR="00470A8A" w:rsidRPr="00827017">
              <w:rPr>
                <w:sz w:val="24"/>
                <w:szCs w:val="24"/>
              </w:rPr>
              <w:t xml:space="preserve"> о предоставлении (отказе в предоставлении) муниципальной услуги</w:t>
            </w:r>
          </w:p>
        </w:tc>
      </w:tr>
    </w:tbl>
    <w:p w:rsidR="00470A8A" w:rsidRPr="00827017" w:rsidRDefault="00470A8A" w:rsidP="00CF774A">
      <w:pPr>
        <w:pStyle w:val="a3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A857F5" w:rsidRPr="00827017" w:rsidRDefault="00A857F5" w:rsidP="00CF774A">
      <w:pPr>
        <w:pStyle w:val="a3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0"/>
      </w:tblGrid>
      <w:tr w:rsidR="007217C0" w:rsidRPr="00827017" w:rsidTr="004278CD">
        <w:trPr>
          <w:trHeight w:val="949"/>
        </w:trPr>
        <w:tc>
          <w:tcPr>
            <w:tcW w:w="4230" w:type="dxa"/>
          </w:tcPr>
          <w:p w:rsidR="007217C0" w:rsidRPr="00827017" w:rsidRDefault="001E10DF" w:rsidP="00CF774A">
            <w:pPr>
              <w:pStyle w:val="a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4" type="#_x0000_t32" style="position:absolute;left:0;text-align:left;margin-left:86.65pt;margin-top:69.05pt;width:0;height:24.75pt;z-index:251661312" o:connectortype="straight">
                  <v:stroke endarrow="block"/>
                </v:shape>
              </w:pict>
            </w:r>
            <w:r w:rsidR="00285928" w:rsidRPr="00827017">
              <w:rPr>
                <w:sz w:val="24"/>
                <w:szCs w:val="24"/>
              </w:rPr>
              <w:t xml:space="preserve">Отказ </w:t>
            </w:r>
            <w:r w:rsidR="00470A8A" w:rsidRPr="00827017">
              <w:rPr>
                <w:sz w:val="24"/>
                <w:szCs w:val="24"/>
              </w:rPr>
              <w:t xml:space="preserve">в предоставлении </w:t>
            </w:r>
            <w:r w:rsidR="00A857F5" w:rsidRPr="00827017">
              <w:rPr>
                <w:sz w:val="24"/>
                <w:szCs w:val="24"/>
              </w:rPr>
              <w:t xml:space="preserve">         </w:t>
            </w:r>
            <w:r w:rsidR="00470A8A" w:rsidRPr="00827017">
              <w:rPr>
                <w:sz w:val="24"/>
                <w:szCs w:val="24"/>
              </w:rPr>
              <w:t>муниц</w:t>
            </w:r>
            <w:r w:rsidR="00470A8A" w:rsidRPr="00827017">
              <w:rPr>
                <w:sz w:val="24"/>
                <w:szCs w:val="24"/>
              </w:rPr>
              <w:t>и</w:t>
            </w:r>
            <w:r w:rsidR="00470A8A" w:rsidRPr="00827017">
              <w:rPr>
                <w:sz w:val="24"/>
                <w:szCs w:val="24"/>
              </w:rPr>
              <w:t xml:space="preserve">пальной услуги, </w:t>
            </w:r>
            <w:r w:rsidR="00A857F5" w:rsidRPr="00827017">
              <w:rPr>
                <w:sz w:val="24"/>
                <w:szCs w:val="24"/>
              </w:rPr>
              <w:t xml:space="preserve">         </w:t>
            </w:r>
            <w:r w:rsidR="00470A8A" w:rsidRPr="00827017">
              <w:rPr>
                <w:sz w:val="24"/>
                <w:szCs w:val="24"/>
              </w:rPr>
              <w:t xml:space="preserve">подготовка письменного </w:t>
            </w:r>
            <w:r w:rsidR="00A857F5" w:rsidRPr="00827017">
              <w:rPr>
                <w:sz w:val="24"/>
                <w:szCs w:val="24"/>
              </w:rPr>
              <w:t xml:space="preserve">        </w:t>
            </w:r>
            <w:r w:rsidR="00470A8A" w:rsidRPr="00827017">
              <w:rPr>
                <w:sz w:val="24"/>
                <w:szCs w:val="24"/>
              </w:rPr>
              <w:t>уведомления об о</w:t>
            </w:r>
            <w:r w:rsidR="00470A8A" w:rsidRPr="00827017">
              <w:rPr>
                <w:sz w:val="24"/>
                <w:szCs w:val="24"/>
              </w:rPr>
              <w:t>т</w:t>
            </w:r>
            <w:r w:rsidR="00470A8A" w:rsidRPr="00827017">
              <w:rPr>
                <w:sz w:val="24"/>
                <w:szCs w:val="24"/>
              </w:rPr>
              <w:t>казе в предоставлении муниципальной услуги</w:t>
            </w:r>
          </w:p>
        </w:tc>
      </w:tr>
    </w:tbl>
    <w:tbl>
      <w:tblPr>
        <w:tblpPr w:leftFromText="180" w:rightFromText="180" w:vertAnchor="text" w:horzAnchor="margin" w:tblpXSpec="right" w:tblpY="-1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A857F5" w:rsidRPr="00827017" w:rsidTr="00827017">
        <w:trPr>
          <w:trHeight w:val="388"/>
        </w:trPr>
        <w:tc>
          <w:tcPr>
            <w:tcW w:w="4928" w:type="dxa"/>
          </w:tcPr>
          <w:p w:rsidR="00A857F5" w:rsidRPr="00827017" w:rsidRDefault="00A857F5" w:rsidP="00827017">
            <w:pPr>
              <w:pStyle w:val="a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27017">
              <w:rPr>
                <w:sz w:val="24"/>
                <w:szCs w:val="24"/>
              </w:rPr>
              <w:t>Уведомительная регистрация           трудов</w:t>
            </w:r>
            <w:r w:rsidRPr="00827017">
              <w:rPr>
                <w:sz w:val="24"/>
                <w:szCs w:val="24"/>
              </w:rPr>
              <w:t>о</w:t>
            </w:r>
            <w:r w:rsidRPr="00827017">
              <w:rPr>
                <w:sz w:val="24"/>
                <w:szCs w:val="24"/>
              </w:rPr>
              <w:t>го договора с работодателем – физическим лицом, не являющимся индивидуальным предпринимателем</w:t>
            </w:r>
          </w:p>
          <w:p w:rsidR="00A857F5" w:rsidRPr="00827017" w:rsidRDefault="00A857F5" w:rsidP="00827017">
            <w:pPr>
              <w:pStyle w:val="a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0544B" w:rsidRPr="00827017" w:rsidRDefault="001E10DF" w:rsidP="00CF774A">
      <w:pPr>
        <w:pStyle w:val="a3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32" style="position:absolute;left:0;text-align:left;margin-left:341.3pt;margin-top:5.5pt;width:.05pt;height:18.85pt;z-index:251662336;mso-position-horizontal-relative:text;mso-position-vertical-relative:text" o:connectortype="straight">
            <v:stroke endarrow="block"/>
          </v:shape>
        </w:pict>
      </w:r>
    </w:p>
    <w:p w:rsidR="00A857F5" w:rsidRPr="00827017" w:rsidRDefault="00A857F5" w:rsidP="00CF774A">
      <w:pPr>
        <w:pStyle w:val="a3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283"/>
        <w:gridCol w:w="4962"/>
      </w:tblGrid>
      <w:tr w:rsidR="00470A8A" w:rsidRPr="00827017" w:rsidTr="003D2545">
        <w:trPr>
          <w:trHeight w:val="1124"/>
        </w:trPr>
        <w:tc>
          <w:tcPr>
            <w:tcW w:w="4253" w:type="dxa"/>
          </w:tcPr>
          <w:p w:rsidR="004278CD" w:rsidRPr="00827017" w:rsidRDefault="001E10DF" w:rsidP="00CF774A">
            <w:pPr>
              <w:pStyle w:val="a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7" type="#_x0000_t32" style="position:absolute;left:0;text-align:left;margin-left:86.65pt;margin-top:54.95pt;width:0;height:19pt;z-index:251663360" o:connectortype="straight">
                  <v:stroke endarrow="block"/>
                </v:shape>
              </w:pict>
            </w:r>
            <w:r w:rsidR="00470A8A" w:rsidRPr="00827017">
              <w:rPr>
                <w:sz w:val="24"/>
                <w:szCs w:val="24"/>
              </w:rPr>
              <w:t xml:space="preserve">Почтовое уведомление о </w:t>
            </w:r>
            <w:r w:rsidR="00A857F5" w:rsidRPr="00827017">
              <w:rPr>
                <w:sz w:val="24"/>
                <w:szCs w:val="24"/>
              </w:rPr>
              <w:t xml:space="preserve">         </w:t>
            </w:r>
            <w:r w:rsidR="00470A8A" w:rsidRPr="00827017">
              <w:rPr>
                <w:sz w:val="24"/>
                <w:szCs w:val="24"/>
              </w:rPr>
              <w:t>резул</w:t>
            </w:r>
            <w:r w:rsidR="00470A8A" w:rsidRPr="00827017">
              <w:rPr>
                <w:sz w:val="24"/>
                <w:szCs w:val="24"/>
              </w:rPr>
              <w:t>ь</w:t>
            </w:r>
            <w:r w:rsidR="00470A8A" w:rsidRPr="00827017">
              <w:rPr>
                <w:sz w:val="24"/>
                <w:szCs w:val="24"/>
              </w:rPr>
              <w:t xml:space="preserve">тате предоставления </w:t>
            </w:r>
            <w:r w:rsidR="00A857F5" w:rsidRPr="00827017">
              <w:rPr>
                <w:sz w:val="24"/>
                <w:szCs w:val="24"/>
              </w:rPr>
              <w:t xml:space="preserve">    </w:t>
            </w:r>
            <w:r w:rsidR="00470A8A" w:rsidRPr="00827017">
              <w:rPr>
                <w:sz w:val="24"/>
                <w:szCs w:val="24"/>
              </w:rPr>
              <w:t>муниципальной  услуги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278CD" w:rsidRPr="00827017" w:rsidRDefault="004278CD" w:rsidP="00CF774A">
            <w:pPr>
              <w:jc w:val="both"/>
            </w:pPr>
          </w:p>
        </w:tc>
        <w:tc>
          <w:tcPr>
            <w:tcW w:w="4962" w:type="dxa"/>
            <w:shd w:val="clear" w:color="auto" w:fill="auto"/>
          </w:tcPr>
          <w:p w:rsidR="004278CD" w:rsidRPr="00827017" w:rsidRDefault="001E10DF" w:rsidP="00CF77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8" type="#_x0000_t32" style="position:absolute;left:0;text-align:left;margin-left:109.05pt;margin-top:54.95pt;width:0;height:19pt;z-index:251664384;mso-position-horizontal-relative:text;mso-position-vertical-relative:text" o:connectortype="straight">
                  <v:stroke endarrow="block"/>
                </v:shape>
              </w:pict>
            </w:r>
            <w:r w:rsidR="00470A8A" w:rsidRPr="00827017">
              <w:rPr>
                <w:rFonts w:ascii="Times New Roman" w:hAnsi="Times New Roman" w:cs="Times New Roman"/>
              </w:rPr>
              <w:t>Почтовое уведомление о результате предо</w:t>
            </w:r>
            <w:r w:rsidR="00470A8A" w:rsidRPr="00827017">
              <w:rPr>
                <w:rFonts w:ascii="Times New Roman" w:hAnsi="Times New Roman" w:cs="Times New Roman"/>
              </w:rPr>
              <w:t>с</w:t>
            </w:r>
            <w:r w:rsidR="00470A8A" w:rsidRPr="00827017">
              <w:rPr>
                <w:rFonts w:ascii="Times New Roman" w:hAnsi="Times New Roman" w:cs="Times New Roman"/>
              </w:rPr>
              <w:t xml:space="preserve">тавления муниципальной  </w:t>
            </w:r>
            <w:r w:rsidR="00A857F5" w:rsidRPr="00827017">
              <w:rPr>
                <w:rFonts w:ascii="Times New Roman" w:hAnsi="Times New Roman" w:cs="Times New Roman"/>
              </w:rPr>
              <w:t xml:space="preserve">     </w:t>
            </w:r>
            <w:r w:rsidR="00470A8A" w:rsidRPr="00827017">
              <w:rPr>
                <w:rFonts w:ascii="Times New Roman" w:hAnsi="Times New Roman" w:cs="Times New Roman"/>
              </w:rPr>
              <w:t>услуги</w:t>
            </w:r>
          </w:p>
        </w:tc>
      </w:tr>
    </w:tbl>
    <w:tbl>
      <w:tblPr>
        <w:tblpPr w:leftFromText="180" w:rightFromText="180" w:vertAnchor="text" w:horzAnchor="margin" w:tblpXSpec="right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</w:tblGrid>
      <w:tr w:rsidR="003D2545" w:rsidRPr="00827017" w:rsidTr="00A829CF">
        <w:trPr>
          <w:trHeight w:val="983"/>
        </w:trPr>
        <w:tc>
          <w:tcPr>
            <w:tcW w:w="4962" w:type="dxa"/>
          </w:tcPr>
          <w:p w:rsidR="00A857F5" w:rsidRPr="00827017" w:rsidRDefault="003D2545" w:rsidP="00CF774A">
            <w:pPr>
              <w:pStyle w:val="a3"/>
              <w:spacing w:before="0" w:line="240" w:lineRule="auto"/>
              <w:jc w:val="both"/>
              <w:rPr>
                <w:sz w:val="24"/>
                <w:szCs w:val="24"/>
              </w:rPr>
            </w:pPr>
            <w:r w:rsidRPr="00827017">
              <w:rPr>
                <w:sz w:val="24"/>
                <w:szCs w:val="24"/>
              </w:rPr>
              <w:t xml:space="preserve">Выдача документов заявителю в МБУ «МФЦ», либо в администрации </w:t>
            </w:r>
            <w:r w:rsidR="00A857F5" w:rsidRPr="00827017">
              <w:rPr>
                <w:sz w:val="24"/>
                <w:szCs w:val="24"/>
              </w:rPr>
              <w:t xml:space="preserve">     </w:t>
            </w:r>
            <w:r w:rsidR="00827017">
              <w:rPr>
                <w:sz w:val="24"/>
                <w:szCs w:val="24"/>
              </w:rPr>
              <w:t>Сенного</w:t>
            </w:r>
            <w:r w:rsidR="00285928" w:rsidRPr="00827017">
              <w:rPr>
                <w:sz w:val="24"/>
                <w:szCs w:val="24"/>
              </w:rPr>
              <w:t xml:space="preserve"> сельского</w:t>
            </w:r>
            <w:r w:rsidRPr="00827017">
              <w:rPr>
                <w:sz w:val="24"/>
                <w:szCs w:val="24"/>
              </w:rPr>
              <w:t xml:space="preserve"> поселения Темрюкского района</w:t>
            </w:r>
          </w:p>
        </w:tc>
      </w:tr>
    </w:tbl>
    <w:p w:rsidR="004278CD" w:rsidRPr="00827017" w:rsidRDefault="004278CD" w:rsidP="00CF774A">
      <w:pPr>
        <w:pStyle w:val="a3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7"/>
      </w:tblGrid>
      <w:tr w:rsidR="00BD4F16" w:rsidRPr="00827017" w:rsidTr="00BD4F16">
        <w:trPr>
          <w:trHeight w:val="839"/>
        </w:trPr>
        <w:tc>
          <w:tcPr>
            <w:tcW w:w="4257" w:type="dxa"/>
          </w:tcPr>
          <w:p w:rsidR="00BD4F16" w:rsidRPr="00827017" w:rsidRDefault="00BD4F16" w:rsidP="00827017">
            <w:pPr>
              <w:pStyle w:val="a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27017">
              <w:rPr>
                <w:sz w:val="24"/>
                <w:szCs w:val="24"/>
              </w:rPr>
              <w:t>Выдача документов заявителю в МБУ «МФЦ», либо в                администр</w:t>
            </w:r>
            <w:r w:rsidRPr="00827017">
              <w:rPr>
                <w:sz w:val="24"/>
                <w:szCs w:val="24"/>
              </w:rPr>
              <w:t>а</w:t>
            </w:r>
            <w:r w:rsidRPr="00827017">
              <w:rPr>
                <w:sz w:val="24"/>
                <w:szCs w:val="24"/>
              </w:rPr>
              <w:t xml:space="preserve">ции </w:t>
            </w:r>
            <w:r w:rsidR="00827017">
              <w:rPr>
                <w:sz w:val="24"/>
                <w:szCs w:val="24"/>
              </w:rPr>
              <w:t>Сенного</w:t>
            </w:r>
            <w:r w:rsidR="00285928" w:rsidRPr="00827017">
              <w:rPr>
                <w:sz w:val="24"/>
                <w:szCs w:val="24"/>
              </w:rPr>
              <w:t xml:space="preserve"> сельского</w:t>
            </w:r>
            <w:r w:rsidRPr="00827017">
              <w:rPr>
                <w:sz w:val="24"/>
                <w:szCs w:val="24"/>
              </w:rPr>
              <w:t xml:space="preserve"> поселения             Темрюкского района</w:t>
            </w:r>
          </w:p>
        </w:tc>
      </w:tr>
    </w:tbl>
    <w:p w:rsidR="00A857F5" w:rsidRPr="00827017" w:rsidRDefault="00A857F5" w:rsidP="00CF774A">
      <w:pPr>
        <w:pStyle w:val="a3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4278CD" w:rsidRPr="00827017" w:rsidRDefault="004278CD" w:rsidP="00CF774A">
      <w:pPr>
        <w:pStyle w:val="a3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C42B13" w:rsidRDefault="00C42B13" w:rsidP="00CF774A">
      <w:pPr>
        <w:pStyle w:val="a3"/>
        <w:shd w:val="clear" w:color="auto" w:fill="auto"/>
        <w:spacing w:before="0" w:line="240" w:lineRule="auto"/>
        <w:jc w:val="both"/>
      </w:pPr>
    </w:p>
    <w:p w:rsidR="00A857F5" w:rsidRPr="00A857F5" w:rsidRDefault="00827017" w:rsidP="00CF774A">
      <w:pPr>
        <w:pStyle w:val="a3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857F5" w:rsidRPr="00A857F5">
        <w:rPr>
          <w:sz w:val="28"/>
          <w:szCs w:val="28"/>
        </w:rPr>
        <w:t>лав</w:t>
      </w:r>
      <w:r>
        <w:rPr>
          <w:sz w:val="28"/>
          <w:szCs w:val="28"/>
        </w:rPr>
        <w:t xml:space="preserve">а Сенного </w:t>
      </w:r>
      <w:r w:rsidR="00285928">
        <w:rPr>
          <w:sz w:val="28"/>
          <w:szCs w:val="28"/>
        </w:rPr>
        <w:t>сельского</w:t>
      </w:r>
      <w:r w:rsidR="00A857F5" w:rsidRPr="00A857F5">
        <w:rPr>
          <w:sz w:val="28"/>
          <w:szCs w:val="28"/>
        </w:rPr>
        <w:t xml:space="preserve"> поселения </w:t>
      </w:r>
    </w:p>
    <w:p w:rsidR="007217C0" w:rsidRDefault="00A857F5" w:rsidP="00CF774A">
      <w:pPr>
        <w:pStyle w:val="a3"/>
        <w:shd w:val="clear" w:color="auto" w:fill="auto"/>
        <w:spacing w:before="0" w:line="240" w:lineRule="auto"/>
        <w:jc w:val="both"/>
      </w:pPr>
      <w:r w:rsidRPr="00A857F5">
        <w:rPr>
          <w:sz w:val="28"/>
          <w:szCs w:val="28"/>
        </w:rPr>
        <w:t xml:space="preserve">Темрюкского района                                                                       </w:t>
      </w:r>
      <w:r w:rsidR="00827017">
        <w:rPr>
          <w:sz w:val="28"/>
          <w:szCs w:val="28"/>
        </w:rPr>
        <w:t>С.И. Лулудов</w:t>
      </w:r>
    </w:p>
    <w:sectPr w:rsidR="007217C0" w:rsidSect="00C42B13">
      <w:pgSz w:w="11905" w:h="16837"/>
      <w:pgMar w:top="993" w:right="519" w:bottom="1134" w:left="19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E35" w:rsidRDefault="00B33E35" w:rsidP="00A01528">
      <w:r>
        <w:separator/>
      </w:r>
    </w:p>
  </w:endnote>
  <w:endnote w:type="continuationSeparator" w:id="1">
    <w:p w:rsidR="00B33E35" w:rsidRDefault="00B33E35" w:rsidP="00A01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86" w:rsidRDefault="00237086">
    <w:pPr>
      <w:pStyle w:val="a9"/>
      <w:framePr w:w="11909" w:h="140" w:wrap="none" w:vAnchor="text" w:hAnchor="page" w:x="1" w:y="-2114"/>
      <w:shd w:val="clear" w:color="auto" w:fill="auto"/>
      <w:ind w:left="4403"/>
    </w:pPr>
    <w:r>
      <w:rPr>
        <w:rStyle w:val="13pt"/>
      </w:rPr>
      <w:t>МП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86" w:rsidRDefault="00237086">
    <w:pPr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E35" w:rsidRDefault="00B33E35" w:rsidP="00A01528">
      <w:r>
        <w:separator/>
      </w:r>
    </w:p>
  </w:footnote>
  <w:footnote w:type="continuationSeparator" w:id="1">
    <w:p w:rsidR="00B33E35" w:rsidRDefault="00B33E35" w:rsidP="00A01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86" w:rsidRDefault="00237086">
    <w:pPr>
      <w:pStyle w:val="a9"/>
      <w:framePr w:w="12092" w:h="162" w:wrap="none" w:vAnchor="text" w:hAnchor="page" w:x="1" w:y="586"/>
      <w:shd w:val="clear" w:color="auto" w:fill="auto"/>
      <w:ind w:left="6718"/>
    </w:pPr>
    <w:r>
      <w:rPr>
        <w:rStyle w:val="13pt"/>
      </w:rPr>
      <w:t>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86" w:rsidRDefault="00237086">
    <w:pPr>
      <w:pStyle w:val="a9"/>
      <w:framePr w:w="11956" w:h="1084" w:wrap="none" w:vAnchor="text" w:hAnchor="page" w:x="1" w:y="513"/>
      <w:shd w:val="clear" w:color="auto" w:fill="auto"/>
      <w:ind w:left="6588"/>
    </w:pPr>
    <w:r>
      <w:rPr>
        <w:rStyle w:val="13pt"/>
      </w:rPr>
      <w:t>23</w:t>
    </w:r>
  </w:p>
  <w:p w:rsidR="00237086" w:rsidRDefault="00237086">
    <w:pPr>
      <w:pStyle w:val="a9"/>
      <w:framePr w:w="11956" w:h="1084" w:wrap="none" w:vAnchor="text" w:hAnchor="page" w:x="1" w:y="513"/>
      <w:shd w:val="clear" w:color="auto" w:fill="auto"/>
      <w:ind w:left="6588"/>
    </w:pPr>
    <w:r>
      <w:rPr>
        <w:rStyle w:val="13pt"/>
      </w:rPr>
      <w:t xml:space="preserve">Приложение № </w:t>
    </w:r>
    <w:fldSimple w:instr=" PAGE \* MERGEFORMAT ">
      <w:r w:rsidRPr="008C3A8B">
        <w:rPr>
          <w:rStyle w:val="13pt"/>
          <w:noProof/>
        </w:rPr>
        <w:t>4</w:t>
      </w:r>
    </w:fldSimple>
  </w:p>
  <w:p w:rsidR="00237086" w:rsidRDefault="00237086">
    <w:pPr>
      <w:pStyle w:val="a9"/>
      <w:framePr w:w="11956" w:h="1084" w:wrap="none" w:vAnchor="text" w:hAnchor="page" w:x="1" w:y="513"/>
      <w:shd w:val="clear" w:color="auto" w:fill="auto"/>
      <w:ind w:left="6588"/>
    </w:pPr>
    <w:r>
      <w:rPr>
        <w:rStyle w:val="13pt"/>
      </w:rPr>
      <w:t>к административному регламенту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86" w:rsidRPr="00A5456F" w:rsidRDefault="00237086" w:rsidP="00A5456F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86" w:rsidRDefault="00237086">
    <w:pPr>
      <w:rPr>
        <w:color w:val="auto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86" w:rsidRDefault="00237086">
    <w:pPr>
      <w:pStyle w:val="a9"/>
      <w:framePr w:w="11956" w:h="1084" w:wrap="none" w:vAnchor="text" w:hAnchor="page" w:x="1" w:y="513"/>
      <w:shd w:val="clear" w:color="auto" w:fill="auto"/>
      <w:ind w:left="6588"/>
    </w:pPr>
    <w:r>
      <w:rPr>
        <w:rStyle w:val="13pt"/>
      </w:rPr>
      <w:t>23</w:t>
    </w:r>
  </w:p>
  <w:p w:rsidR="00237086" w:rsidRDefault="00237086">
    <w:pPr>
      <w:pStyle w:val="a9"/>
      <w:framePr w:w="11956" w:h="1084" w:wrap="none" w:vAnchor="text" w:hAnchor="page" w:x="1" w:y="513"/>
      <w:shd w:val="clear" w:color="auto" w:fill="auto"/>
      <w:ind w:left="6588"/>
    </w:pPr>
    <w:r>
      <w:rPr>
        <w:rStyle w:val="13pt"/>
      </w:rPr>
      <w:t xml:space="preserve">Приложение № </w:t>
    </w:r>
    <w:fldSimple w:instr=" PAGE \* MERGEFORMAT ">
      <w:r w:rsidRPr="008C3A8B">
        <w:rPr>
          <w:rStyle w:val="13pt"/>
          <w:noProof/>
        </w:rPr>
        <w:t>6</w:t>
      </w:r>
    </w:fldSimple>
  </w:p>
  <w:p w:rsidR="00237086" w:rsidRDefault="00237086">
    <w:pPr>
      <w:pStyle w:val="a9"/>
      <w:framePr w:w="11956" w:h="1084" w:wrap="none" w:vAnchor="text" w:hAnchor="page" w:x="1" w:y="513"/>
      <w:shd w:val="clear" w:color="auto" w:fill="auto"/>
      <w:ind w:left="6588"/>
    </w:pPr>
    <w:r>
      <w:rPr>
        <w:rStyle w:val="13pt"/>
      </w:rPr>
      <w:t>к административному регламенту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86" w:rsidRPr="001A4C1C" w:rsidRDefault="00237086" w:rsidP="001A4C1C">
    <w:pPr>
      <w:pStyle w:val="ad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86" w:rsidRPr="001A4C1C" w:rsidRDefault="00237086" w:rsidP="001A4C1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4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4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4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4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4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4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4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4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4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2.7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7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7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7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7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7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7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7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7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2.7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7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7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7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7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7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7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7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7.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2.7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7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7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7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7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7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7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7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7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3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3.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00000027"/>
    <w:multiLevelType w:val="multilevel"/>
    <w:tmpl w:val="00000026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decimal"/>
      <w:lvlText w:val="5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>
    <w:nsid w:val="19DD5F6D"/>
    <w:multiLevelType w:val="hybridMultilevel"/>
    <w:tmpl w:val="1E70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911EE"/>
    <w:multiLevelType w:val="hybridMultilevel"/>
    <w:tmpl w:val="F6105BA0"/>
    <w:lvl w:ilvl="0" w:tplc="F2BCA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EE5B72"/>
    <w:multiLevelType w:val="multilevel"/>
    <w:tmpl w:val="D146F056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29">
    <w:nsid w:val="7DD65508"/>
    <w:multiLevelType w:val="hybridMultilevel"/>
    <w:tmpl w:val="9774EB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380AE6"/>
    <w:multiLevelType w:val="multilevel"/>
    <w:tmpl w:val="A77E0B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30"/>
  </w:num>
  <w:num w:numId="28">
    <w:abstractNumId w:val="28"/>
  </w:num>
  <w:num w:numId="29">
    <w:abstractNumId w:val="26"/>
  </w:num>
  <w:num w:numId="30">
    <w:abstractNumId w:val="29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262B10"/>
    <w:rsid w:val="00034196"/>
    <w:rsid w:val="000405ED"/>
    <w:rsid w:val="00086FA2"/>
    <w:rsid w:val="000D5970"/>
    <w:rsid w:val="000D742A"/>
    <w:rsid w:val="000E436C"/>
    <w:rsid w:val="000E62C7"/>
    <w:rsid w:val="000F0464"/>
    <w:rsid w:val="0011531A"/>
    <w:rsid w:val="00134AE4"/>
    <w:rsid w:val="00141725"/>
    <w:rsid w:val="00147A82"/>
    <w:rsid w:val="00155D8C"/>
    <w:rsid w:val="00161F89"/>
    <w:rsid w:val="00181A74"/>
    <w:rsid w:val="00187BD9"/>
    <w:rsid w:val="0019422C"/>
    <w:rsid w:val="001A2E7F"/>
    <w:rsid w:val="001A4C1C"/>
    <w:rsid w:val="001B76BE"/>
    <w:rsid w:val="001D2E1F"/>
    <w:rsid w:val="001D6EB5"/>
    <w:rsid w:val="001E10DF"/>
    <w:rsid w:val="001E3F36"/>
    <w:rsid w:val="00217026"/>
    <w:rsid w:val="00237086"/>
    <w:rsid w:val="00240F64"/>
    <w:rsid w:val="002415B4"/>
    <w:rsid w:val="0024176B"/>
    <w:rsid w:val="0024382E"/>
    <w:rsid w:val="002524C1"/>
    <w:rsid w:val="00262B10"/>
    <w:rsid w:val="002705FB"/>
    <w:rsid w:val="00280C5A"/>
    <w:rsid w:val="00285928"/>
    <w:rsid w:val="00294268"/>
    <w:rsid w:val="002A6D29"/>
    <w:rsid w:val="002B4756"/>
    <w:rsid w:val="002B5411"/>
    <w:rsid w:val="002C65EE"/>
    <w:rsid w:val="002E5C4F"/>
    <w:rsid w:val="00310471"/>
    <w:rsid w:val="003221B8"/>
    <w:rsid w:val="00332E18"/>
    <w:rsid w:val="00340129"/>
    <w:rsid w:val="003607FE"/>
    <w:rsid w:val="00361204"/>
    <w:rsid w:val="00366B6C"/>
    <w:rsid w:val="00382254"/>
    <w:rsid w:val="00395675"/>
    <w:rsid w:val="003A4579"/>
    <w:rsid w:val="003B53F1"/>
    <w:rsid w:val="003B734F"/>
    <w:rsid w:val="003D2545"/>
    <w:rsid w:val="003D363D"/>
    <w:rsid w:val="003D4354"/>
    <w:rsid w:val="003D6EF0"/>
    <w:rsid w:val="00405A76"/>
    <w:rsid w:val="00412047"/>
    <w:rsid w:val="004278CD"/>
    <w:rsid w:val="00470A8A"/>
    <w:rsid w:val="00482919"/>
    <w:rsid w:val="004C564F"/>
    <w:rsid w:val="004D4762"/>
    <w:rsid w:val="0050535F"/>
    <w:rsid w:val="00511A60"/>
    <w:rsid w:val="005575EC"/>
    <w:rsid w:val="005B06C7"/>
    <w:rsid w:val="005C6765"/>
    <w:rsid w:val="005C7D31"/>
    <w:rsid w:val="005D2A89"/>
    <w:rsid w:val="005D658E"/>
    <w:rsid w:val="005F5994"/>
    <w:rsid w:val="00601A30"/>
    <w:rsid w:val="00602649"/>
    <w:rsid w:val="006037F6"/>
    <w:rsid w:val="00606560"/>
    <w:rsid w:val="00630DC4"/>
    <w:rsid w:val="00651E69"/>
    <w:rsid w:val="0066477F"/>
    <w:rsid w:val="00674D69"/>
    <w:rsid w:val="00696988"/>
    <w:rsid w:val="006B043B"/>
    <w:rsid w:val="006B4B37"/>
    <w:rsid w:val="006B50EC"/>
    <w:rsid w:val="006B7BC7"/>
    <w:rsid w:val="00705679"/>
    <w:rsid w:val="007217C0"/>
    <w:rsid w:val="00752CBC"/>
    <w:rsid w:val="007609FD"/>
    <w:rsid w:val="007621DB"/>
    <w:rsid w:val="0076343E"/>
    <w:rsid w:val="00796A2B"/>
    <w:rsid w:val="007A2C27"/>
    <w:rsid w:val="007D4BCE"/>
    <w:rsid w:val="007D7C21"/>
    <w:rsid w:val="007E7E68"/>
    <w:rsid w:val="00821D52"/>
    <w:rsid w:val="00827017"/>
    <w:rsid w:val="00850354"/>
    <w:rsid w:val="00860D57"/>
    <w:rsid w:val="00864584"/>
    <w:rsid w:val="008E1F55"/>
    <w:rsid w:val="00916FF1"/>
    <w:rsid w:val="00925675"/>
    <w:rsid w:val="00931530"/>
    <w:rsid w:val="009737E7"/>
    <w:rsid w:val="0098795A"/>
    <w:rsid w:val="009B7848"/>
    <w:rsid w:val="009B7B4A"/>
    <w:rsid w:val="009C0104"/>
    <w:rsid w:val="009E475D"/>
    <w:rsid w:val="00A01528"/>
    <w:rsid w:val="00A0544B"/>
    <w:rsid w:val="00A5456F"/>
    <w:rsid w:val="00A829CF"/>
    <w:rsid w:val="00A846DB"/>
    <w:rsid w:val="00A857F5"/>
    <w:rsid w:val="00A91519"/>
    <w:rsid w:val="00AA7219"/>
    <w:rsid w:val="00AE7701"/>
    <w:rsid w:val="00B2300F"/>
    <w:rsid w:val="00B250BA"/>
    <w:rsid w:val="00B33E35"/>
    <w:rsid w:val="00B511AB"/>
    <w:rsid w:val="00B77C72"/>
    <w:rsid w:val="00BA1982"/>
    <w:rsid w:val="00BB37F7"/>
    <w:rsid w:val="00BD4F16"/>
    <w:rsid w:val="00BD530C"/>
    <w:rsid w:val="00BD7710"/>
    <w:rsid w:val="00BE2ED7"/>
    <w:rsid w:val="00C012B3"/>
    <w:rsid w:val="00C3222E"/>
    <w:rsid w:val="00C42B13"/>
    <w:rsid w:val="00C468EA"/>
    <w:rsid w:val="00C717BF"/>
    <w:rsid w:val="00C76377"/>
    <w:rsid w:val="00C91766"/>
    <w:rsid w:val="00CC0BBA"/>
    <w:rsid w:val="00CC2543"/>
    <w:rsid w:val="00CE02A7"/>
    <w:rsid w:val="00CE32A9"/>
    <w:rsid w:val="00CF774A"/>
    <w:rsid w:val="00D03BAE"/>
    <w:rsid w:val="00D156C2"/>
    <w:rsid w:val="00D50EEB"/>
    <w:rsid w:val="00D56121"/>
    <w:rsid w:val="00D61134"/>
    <w:rsid w:val="00D635B5"/>
    <w:rsid w:val="00D9038A"/>
    <w:rsid w:val="00DA4D97"/>
    <w:rsid w:val="00DA739B"/>
    <w:rsid w:val="00DB3DB8"/>
    <w:rsid w:val="00DB7882"/>
    <w:rsid w:val="00DF508F"/>
    <w:rsid w:val="00E06FDE"/>
    <w:rsid w:val="00E1119C"/>
    <w:rsid w:val="00E142D6"/>
    <w:rsid w:val="00E15FF0"/>
    <w:rsid w:val="00E30B6C"/>
    <w:rsid w:val="00E37602"/>
    <w:rsid w:val="00E41E91"/>
    <w:rsid w:val="00E52B7F"/>
    <w:rsid w:val="00E6731E"/>
    <w:rsid w:val="00E702E2"/>
    <w:rsid w:val="00E73FD4"/>
    <w:rsid w:val="00E84210"/>
    <w:rsid w:val="00E87ECF"/>
    <w:rsid w:val="00E951C4"/>
    <w:rsid w:val="00EA7EC1"/>
    <w:rsid w:val="00EF102F"/>
    <w:rsid w:val="00F04AAE"/>
    <w:rsid w:val="00F23005"/>
    <w:rsid w:val="00F33EBB"/>
    <w:rsid w:val="00F573EF"/>
    <w:rsid w:val="00F71D4F"/>
    <w:rsid w:val="00F77CD2"/>
    <w:rsid w:val="00F83CBD"/>
    <w:rsid w:val="00F90751"/>
    <w:rsid w:val="00F9215C"/>
    <w:rsid w:val="00F97B03"/>
    <w:rsid w:val="00FE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  <o:rules v:ext="edit">
        <o:r id="V:Rule8" type="connector" idref="#_x0000_s1028"/>
        <o:r id="V:Rule9" type="connector" idref="#_x0000_s1036"/>
        <o:r id="V:Rule10" type="connector" idref="#_x0000_s1033"/>
        <o:r id="V:Rule11" type="connector" idref="#_x0000_s1038"/>
        <o:r id="V:Rule12" type="connector" idref="#_x0000_s1026"/>
        <o:r id="V:Rule13" type="connector" idref="#_x0000_s1034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1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3"/>
    <w:uiPriority w:val="99"/>
    <w:locked/>
    <w:rsid w:val="00262B10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262B1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62B1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basedOn w:val="1"/>
    <w:uiPriority w:val="99"/>
    <w:rsid w:val="00262B10"/>
    <w:rPr>
      <w:spacing w:val="-30"/>
      <w:sz w:val="26"/>
      <w:szCs w:val="26"/>
    </w:rPr>
  </w:style>
  <w:style w:type="paragraph" w:styleId="a3">
    <w:name w:val="Body Text"/>
    <w:basedOn w:val="a"/>
    <w:link w:val="a4"/>
    <w:uiPriority w:val="99"/>
    <w:rsid w:val="00262B10"/>
    <w:pPr>
      <w:shd w:val="clear" w:color="auto" w:fill="FFFFFF"/>
      <w:spacing w:before="36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262B1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pt">
    <w:name w:val="Основной текст + Интервал 3 pt"/>
    <w:basedOn w:val="1"/>
    <w:uiPriority w:val="99"/>
    <w:rsid w:val="00262B10"/>
    <w:rPr>
      <w:spacing w:val="70"/>
      <w:sz w:val="26"/>
      <w:szCs w:val="26"/>
    </w:rPr>
  </w:style>
  <w:style w:type="paragraph" w:customStyle="1" w:styleId="11">
    <w:name w:val="Заголовок №1"/>
    <w:basedOn w:val="a"/>
    <w:link w:val="10"/>
    <w:uiPriority w:val="99"/>
    <w:rsid w:val="00262B10"/>
    <w:pPr>
      <w:shd w:val="clear" w:color="auto" w:fill="FFFFFF"/>
      <w:spacing w:after="36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62B10"/>
    <w:pPr>
      <w:shd w:val="clear" w:color="auto" w:fill="FFFFFF"/>
      <w:spacing w:before="36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">
    <w:name w:val="Основной текст (3)"/>
    <w:basedOn w:val="a"/>
    <w:link w:val="1"/>
    <w:uiPriority w:val="99"/>
    <w:rsid w:val="00262B10"/>
    <w:pPr>
      <w:shd w:val="clear" w:color="auto" w:fill="FFFFFF"/>
      <w:spacing w:after="360"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62B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B10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262B10"/>
    <w:rPr>
      <w:b/>
      <w:bCs/>
      <w:color w:val="008000"/>
    </w:rPr>
  </w:style>
  <w:style w:type="character" w:customStyle="1" w:styleId="a8">
    <w:name w:val="Колонтитул_"/>
    <w:basedOn w:val="a0"/>
    <w:link w:val="a9"/>
    <w:uiPriority w:val="99"/>
    <w:locked/>
    <w:rsid w:val="00796A2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8"/>
    <w:uiPriority w:val="99"/>
    <w:rsid w:val="00796A2B"/>
    <w:rPr>
      <w:spacing w:val="0"/>
      <w:sz w:val="26"/>
      <w:szCs w:val="26"/>
    </w:rPr>
  </w:style>
  <w:style w:type="paragraph" w:customStyle="1" w:styleId="a9">
    <w:name w:val="Колонтитул"/>
    <w:basedOn w:val="a"/>
    <w:link w:val="a8"/>
    <w:uiPriority w:val="99"/>
    <w:rsid w:val="00796A2B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styleId="aa">
    <w:name w:val="Hyperlink"/>
    <w:basedOn w:val="a0"/>
    <w:uiPriority w:val="99"/>
    <w:rsid w:val="00796A2B"/>
    <w:rPr>
      <w:rFonts w:cs="Times New Roman"/>
      <w:color w:val="000080"/>
      <w:u w:val="single"/>
    </w:rPr>
  </w:style>
  <w:style w:type="character" w:customStyle="1" w:styleId="ab">
    <w:name w:val="Подпись к таблице_"/>
    <w:basedOn w:val="a0"/>
    <w:link w:val="12"/>
    <w:uiPriority w:val="99"/>
    <w:locked/>
    <w:rsid w:val="00796A2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796A2B"/>
    <w:rPr>
      <w:u w:val="single"/>
    </w:rPr>
  </w:style>
  <w:style w:type="paragraph" w:customStyle="1" w:styleId="12">
    <w:name w:val="Подпись к таблице1"/>
    <w:basedOn w:val="a"/>
    <w:link w:val="ab"/>
    <w:uiPriority w:val="99"/>
    <w:rsid w:val="00796A2B"/>
    <w:pPr>
      <w:shd w:val="clear" w:color="auto" w:fill="FFFFFF"/>
      <w:spacing w:line="324" w:lineRule="exact"/>
      <w:ind w:firstLine="72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1">
    <w:name w:val="Подпись к таблице2"/>
    <w:basedOn w:val="ab"/>
    <w:uiPriority w:val="99"/>
    <w:rsid w:val="00796A2B"/>
    <w:rPr>
      <w:spacing w:val="0"/>
      <w:u w:val="single"/>
    </w:rPr>
  </w:style>
  <w:style w:type="paragraph" w:styleId="ad">
    <w:name w:val="header"/>
    <w:basedOn w:val="a"/>
    <w:link w:val="ae"/>
    <w:uiPriority w:val="99"/>
    <w:unhideWhenUsed/>
    <w:rsid w:val="00A0152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0152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A015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0152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52CBC"/>
  </w:style>
  <w:style w:type="paragraph" w:styleId="af1">
    <w:name w:val="List Paragraph"/>
    <w:basedOn w:val="a"/>
    <w:uiPriority w:val="34"/>
    <w:qFormat/>
    <w:rsid w:val="00752CBC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locked/>
    <w:rsid w:val="0041204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1204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41204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41204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41204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41204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41204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41204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41204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412047"/>
    <w:rPr>
      <w:rFonts w:ascii="Times New Roman" w:hAnsi="Times New Roman" w:cs="Times New Roman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locked/>
    <w:rsid w:val="00412047"/>
    <w:rPr>
      <w:rFonts w:ascii="Times New Roman" w:hAnsi="Times New Roman" w:cs="Times New Roman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412047"/>
    <w:rPr>
      <w:rFonts w:ascii="Times New Roman" w:hAnsi="Times New Roman" w:cs="Times New Roman"/>
      <w:noProof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412047"/>
    <w:rPr>
      <w:rFonts w:ascii="Times New Roman" w:hAnsi="Times New Roman" w:cs="Times New Roman"/>
      <w:noProof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412047"/>
    <w:rPr>
      <w:rFonts w:ascii="Times New Roman" w:hAnsi="Times New Roman" w:cs="Times New Roman"/>
      <w:noProof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locked/>
    <w:rsid w:val="0041204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locked/>
    <w:rsid w:val="00412047"/>
    <w:rPr>
      <w:rFonts w:ascii="Times New Roman" w:hAnsi="Times New Roman" w:cs="Times New Roman"/>
      <w:noProof/>
      <w:w w:val="70"/>
      <w:sz w:val="11"/>
      <w:szCs w:val="11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locked/>
    <w:rsid w:val="0041204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0">
    <w:name w:val="Основной текст (21)_"/>
    <w:basedOn w:val="a0"/>
    <w:link w:val="211"/>
    <w:uiPriority w:val="99"/>
    <w:locked/>
    <w:rsid w:val="00412047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2">
    <w:name w:val="Основной текст (22)_"/>
    <w:basedOn w:val="a0"/>
    <w:link w:val="220"/>
    <w:uiPriority w:val="99"/>
    <w:locked/>
    <w:rsid w:val="0041204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12047"/>
    <w:pPr>
      <w:shd w:val="clear" w:color="auto" w:fill="FFFFFF"/>
      <w:spacing w:before="480" w:after="60" w:line="240" w:lineRule="atLeast"/>
      <w:jc w:val="center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412047"/>
    <w:pPr>
      <w:shd w:val="clear" w:color="auto" w:fill="FFFFFF"/>
      <w:spacing w:before="60" w:line="238" w:lineRule="exac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412047"/>
    <w:pPr>
      <w:shd w:val="clear" w:color="auto" w:fill="FFFFFF"/>
      <w:spacing w:before="60" w:line="234" w:lineRule="exac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412047"/>
    <w:pPr>
      <w:shd w:val="clear" w:color="auto" w:fill="FFFFFF"/>
      <w:spacing w:before="60" w:line="238" w:lineRule="exac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41204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412047"/>
    <w:pPr>
      <w:shd w:val="clear" w:color="auto" w:fill="FFFFFF"/>
      <w:spacing w:before="60" w:line="238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412047"/>
    <w:pPr>
      <w:shd w:val="clear" w:color="auto" w:fill="FFFFFF"/>
      <w:spacing w:before="60" w:line="238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412047"/>
    <w:pPr>
      <w:shd w:val="clear" w:color="auto" w:fill="FFFFFF"/>
      <w:spacing w:before="60" w:line="234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412047"/>
    <w:pPr>
      <w:shd w:val="clear" w:color="auto" w:fill="FFFFFF"/>
      <w:spacing w:before="60" w:line="238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41204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41204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412047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noProof/>
      <w:color w:val="auto"/>
      <w:sz w:val="22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412047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noProof/>
      <w:color w:val="auto"/>
      <w:sz w:val="22"/>
      <w:szCs w:val="22"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412047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noProof/>
      <w:color w:val="auto"/>
      <w:sz w:val="22"/>
      <w:szCs w:val="22"/>
      <w:lang w:eastAsia="en-US"/>
    </w:rPr>
  </w:style>
  <w:style w:type="paragraph" w:customStyle="1" w:styleId="180">
    <w:name w:val="Основной текст (18)"/>
    <w:basedOn w:val="a"/>
    <w:link w:val="18"/>
    <w:uiPriority w:val="99"/>
    <w:rsid w:val="00412047"/>
    <w:pPr>
      <w:shd w:val="clear" w:color="auto" w:fill="FFFFFF"/>
      <w:spacing w:line="324" w:lineRule="exac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uiPriority w:val="99"/>
    <w:rsid w:val="0041204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w w:val="70"/>
      <w:sz w:val="11"/>
      <w:szCs w:val="11"/>
      <w:lang w:eastAsia="en-US"/>
    </w:rPr>
  </w:style>
  <w:style w:type="paragraph" w:customStyle="1" w:styleId="201">
    <w:name w:val="Основной текст (20)"/>
    <w:basedOn w:val="a"/>
    <w:link w:val="200"/>
    <w:uiPriority w:val="99"/>
    <w:rsid w:val="00412047"/>
    <w:pPr>
      <w:shd w:val="clear" w:color="auto" w:fill="FFFFFF"/>
      <w:spacing w:before="720" w:after="60"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211">
    <w:name w:val="Основной текст (21)"/>
    <w:basedOn w:val="a"/>
    <w:link w:val="210"/>
    <w:uiPriority w:val="99"/>
    <w:rsid w:val="00412047"/>
    <w:pPr>
      <w:shd w:val="clear" w:color="auto" w:fill="FFFFFF"/>
      <w:spacing w:before="60" w:after="60" w:line="240" w:lineRule="atLeast"/>
      <w:jc w:val="righ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220">
    <w:name w:val="Основной текст (22)"/>
    <w:basedOn w:val="a"/>
    <w:link w:val="22"/>
    <w:uiPriority w:val="99"/>
    <w:rsid w:val="00412047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7EA7-61B5-4836-A834-BB5FD383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Наташа</cp:lastModifiedBy>
  <cp:revision>9</cp:revision>
  <cp:lastPrinted>2014-12-22T08:53:00Z</cp:lastPrinted>
  <dcterms:created xsi:type="dcterms:W3CDTF">2014-12-22T08:57:00Z</dcterms:created>
  <dcterms:modified xsi:type="dcterms:W3CDTF">2017-09-20T13:58:00Z</dcterms:modified>
</cp:coreProperties>
</file>